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26C8" w14:textId="55C62AF0" w:rsidR="00332488" w:rsidRPr="005F115F" w:rsidRDefault="0021666B" w:rsidP="00FB7E7A">
      <w:pPr>
        <w:rPr>
          <w:sz w:val="24"/>
        </w:rPr>
      </w:pPr>
      <w:r>
        <w:rPr>
          <w:sz w:val="24"/>
        </w:rPr>
        <w:t xml:space="preserve"> </w:t>
      </w:r>
    </w:p>
    <w:p w14:paraId="5991F1A6" w14:textId="77777777" w:rsidR="00E924FC" w:rsidRPr="005F115F" w:rsidRDefault="00E924FC" w:rsidP="00FB7E7A">
      <w:pPr>
        <w:rPr>
          <w:sz w:val="24"/>
        </w:rPr>
      </w:pPr>
    </w:p>
    <w:p w14:paraId="736CE605" w14:textId="77777777" w:rsidR="00E924FC" w:rsidRPr="005F115F" w:rsidRDefault="00E924FC" w:rsidP="00FB7E7A">
      <w:pPr>
        <w:rPr>
          <w:sz w:val="24"/>
        </w:rPr>
      </w:pPr>
    </w:p>
    <w:p w14:paraId="19314F1F" w14:textId="77777777" w:rsidR="00E924FC" w:rsidRPr="005F115F" w:rsidRDefault="00E924FC" w:rsidP="00FB7E7A">
      <w:pPr>
        <w:rPr>
          <w:sz w:val="24"/>
        </w:rPr>
      </w:pPr>
    </w:p>
    <w:p w14:paraId="59717027" w14:textId="77777777" w:rsidR="00E924FC" w:rsidRPr="005F115F" w:rsidRDefault="00E924FC" w:rsidP="00FB7E7A">
      <w:pPr>
        <w:rPr>
          <w:sz w:val="24"/>
        </w:rPr>
      </w:pPr>
    </w:p>
    <w:p w14:paraId="0F868EE4" w14:textId="77777777" w:rsidR="009918BA" w:rsidRPr="005F115F" w:rsidRDefault="009918BA" w:rsidP="008F3BD4">
      <w:pPr>
        <w:ind w:left="2342"/>
        <w:jc w:val="right"/>
        <w:rPr>
          <w:sz w:val="24"/>
        </w:rPr>
      </w:pPr>
    </w:p>
    <w:p w14:paraId="38247833" w14:textId="77777777" w:rsidR="009918BA" w:rsidRPr="005F115F" w:rsidRDefault="009918BA" w:rsidP="008F3BD4">
      <w:pPr>
        <w:pStyle w:val="Tytu"/>
        <w:ind w:left="2342"/>
        <w:jc w:val="center"/>
        <w:rPr>
          <w:i/>
          <w:sz w:val="18"/>
          <w:szCs w:val="18"/>
        </w:rPr>
      </w:pPr>
      <w:r w:rsidRPr="005F115F">
        <w:rPr>
          <w:i/>
          <w:sz w:val="18"/>
          <w:szCs w:val="18"/>
        </w:rPr>
        <w:t>SPECYFIKACJA</w:t>
      </w:r>
    </w:p>
    <w:p w14:paraId="6A241F48" w14:textId="77777777" w:rsidR="009918BA" w:rsidRPr="005F115F" w:rsidRDefault="009918BA" w:rsidP="008F3BD4">
      <w:pPr>
        <w:pStyle w:val="Tekstpodstawowy"/>
        <w:spacing w:after="0"/>
        <w:ind w:left="2342"/>
        <w:jc w:val="center"/>
        <w:rPr>
          <w:b/>
          <w:sz w:val="24"/>
        </w:rPr>
      </w:pPr>
      <w:r w:rsidRPr="005F115F">
        <w:rPr>
          <w:b/>
          <w:sz w:val="24"/>
        </w:rPr>
        <w:t>Przedsiębiorstwo Wodociągów i Kanalizacji Sp. z o.o.</w:t>
      </w:r>
    </w:p>
    <w:p w14:paraId="06D0F66F" w14:textId="77777777" w:rsidR="009918BA" w:rsidRPr="005F115F" w:rsidRDefault="009918BA" w:rsidP="008F3BD4">
      <w:pPr>
        <w:pStyle w:val="Tekstpodstawowy"/>
        <w:spacing w:after="0"/>
        <w:ind w:left="2342"/>
        <w:jc w:val="center"/>
        <w:rPr>
          <w:b/>
          <w:sz w:val="24"/>
        </w:rPr>
      </w:pPr>
      <w:r w:rsidRPr="005F115F">
        <w:rPr>
          <w:b/>
          <w:sz w:val="24"/>
        </w:rPr>
        <w:t>ul. Pod Lasem 62</w:t>
      </w:r>
    </w:p>
    <w:p w14:paraId="198ABBAC" w14:textId="77777777" w:rsidR="009918BA" w:rsidRPr="005F115F" w:rsidRDefault="009918BA" w:rsidP="008F3BD4">
      <w:pPr>
        <w:pStyle w:val="Tekstpodstawowy"/>
        <w:spacing w:after="0"/>
        <w:ind w:left="2342"/>
        <w:jc w:val="center"/>
        <w:rPr>
          <w:b/>
          <w:sz w:val="24"/>
        </w:rPr>
      </w:pPr>
      <w:r w:rsidRPr="005F115F">
        <w:rPr>
          <w:b/>
          <w:sz w:val="24"/>
        </w:rPr>
        <w:t>44-210 Rybnik</w:t>
      </w:r>
    </w:p>
    <w:p w14:paraId="7A4E6390" w14:textId="77777777" w:rsidR="009918BA" w:rsidRPr="005F115F" w:rsidRDefault="009918BA" w:rsidP="008F3BD4">
      <w:pPr>
        <w:pStyle w:val="Tekstpodstawowy"/>
        <w:spacing w:after="0"/>
        <w:ind w:left="2342"/>
        <w:jc w:val="center"/>
        <w:rPr>
          <w:sz w:val="24"/>
        </w:rPr>
      </w:pPr>
      <w:r w:rsidRPr="005F115F">
        <w:rPr>
          <w:sz w:val="24"/>
        </w:rPr>
        <w:t>(zwana dalej „ZAMAWIAJĄCYM”)</w:t>
      </w:r>
    </w:p>
    <w:p w14:paraId="2C4E805A" w14:textId="77777777" w:rsidR="009918BA" w:rsidRPr="005F115F" w:rsidRDefault="009918BA" w:rsidP="008F3BD4">
      <w:pPr>
        <w:pStyle w:val="Tekstpodstawowy"/>
        <w:spacing w:after="0"/>
        <w:ind w:left="2342"/>
        <w:jc w:val="center"/>
        <w:rPr>
          <w:sz w:val="24"/>
        </w:rPr>
      </w:pPr>
      <w:r w:rsidRPr="005F115F">
        <w:rPr>
          <w:sz w:val="24"/>
        </w:rPr>
        <w:t>ogłasza przetarg na:</w:t>
      </w:r>
    </w:p>
    <w:p w14:paraId="5A9ECC0B" w14:textId="77777777" w:rsidR="00632190" w:rsidRPr="005F115F" w:rsidRDefault="00632190" w:rsidP="008F3BD4">
      <w:pPr>
        <w:pStyle w:val="Tekstpodstawowy"/>
        <w:spacing w:after="0"/>
        <w:ind w:left="2342"/>
        <w:jc w:val="center"/>
      </w:pPr>
    </w:p>
    <w:p w14:paraId="1906A98D" w14:textId="77777777" w:rsidR="009918BA" w:rsidRPr="005F115F" w:rsidRDefault="009918BA" w:rsidP="008F3BD4">
      <w:pPr>
        <w:pStyle w:val="Tekstpodstawowy"/>
        <w:spacing w:after="0"/>
        <w:ind w:left="2342"/>
        <w:jc w:val="center"/>
        <w:rPr>
          <w:b/>
          <w:sz w:val="28"/>
        </w:rPr>
      </w:pPr>
      <w:r w:rsidRPr="005F115F">
        <w:rPr>
          <w:b/>
          <w:sz w:val="26"/>
          <w:szCs w:val="26"/>
        </w:rPr>
        <w:t>dostawę wapna palonego mielonego</w:t>
      </w:r>
      <w:r w:rsidRPr="005F115F">
        <w:rPr>
          <w:b/>
          <w:sz w:val="28"/>
        </w:rPr>
        <w:t>.</w:t>
      </w:r>
    </w:p>
    <w:p w14:paraId="2FA33AC0" w14:textId="77777777" w:rsidR="009918BA" w:rsidRPr="005F115F" w:rsidRDefault="009918BA" w:rsidP="0069625D">
      <w:pPr>
        <w:rPr>
          <w:sz w:val="22"/>
        </w:rPr>
      </w:pPr>
      <w:r w:rsidRPr="005F115F">
        <w:rPr>
          <w:sz w:val="22"/>
        </w:rPr>
        <w:t xml:space="preserve">            </w:t>
      </w:r>
    </w:p>
    <w:p w14:paraId="241197E4" w14:textId="77777777" w:rsidR="009918BA" w:rsidRPr="005F115F" w:rsidRDefault="009918BA">
      <w:pPr>
        <w:ind w:left="2340"/>
        <w:jc w:val="both"/>
        <w:rPr>
          <w:b/>
          <w:sz w:val="22"/>
          <w:u w:val="single"/>
        </w:rPr>
      </w:pPr>
      <w:r w:rsidRPr="005F115F">
        <w:rPr>
          <w:b/>
          <w:sz w:val="22"/>
          <w:u w:val="single"/>
        </w:rPr>
        <w:t>Rozdział 1</w:t>
      </w:r>
      <w:r w:rsidR="0077388D" w:rsidRPr="005F115F">
        <w:rPr>
          <w:b/>
          <w:sz w:val="22"/>
          <w:u w:val="single"/>
        </w:rPr>
        <w:t xml:space="preserve">. </w:t>
      </w:r>
      <w:r w:rsidRPr="005F115F">
        <w:rPr>
          <w:b/>
          <w:sz w:val="22"/>
          <w:u w:val="single"/>
        </w:rPr>
        <w:t>Opis przedmiotu zamówienia.</w:t>
      </w:r>
    </w:p>
    <w:p w14:paraId="51FCCBE3" w14:textId="77777777" w:rsidR="009918BA" w:rsidRPr="005F115F" w:rsidRDefault="009918BA">
      <w:pPr>
        <w:ind w:left="2340"/>
        <w:jc w:val="both"/>
        <w:rPr>
          <w:b/>
          <w:sz w:val="22"/>
          <w:u w:val="single"/>
        </w:rPr>
      </w:pPr>
    </w:p>
    <w:p w14:paraId="6A2696EF" w14:textId="55E8872F" w:rsidR="009918BA" w:rsidRPr="005F115F" w:rsidRDefault="009918BA" w:rsidP="00577EFE">
      <w:pPr>
        <w:pStyle w:val="Tekstpodstawowy"/>
        <w:spacing w:after="0"/>
        <w:ind w:left="2552" w:hanging="212"/>
        <w:jc w:val="both"/>
        <w:rPr>
          <w:sz w:val="22"/>
        </w:rPr>
      </w:pPr>
      <w:r w:rsidRPr="005F115F">
        <w:rPr>
          <w:snapToGrid w:val="0"/>
          <w:sz w:val="22"/>
        </w:rPr>
        <w:t xml:space="preserve">1. Przedmiotem zamówienia jest </w:t>
      </w:r>
      <w:r w:rsidRPr="005F115F">
        <w:rPr>
          <w:sz w:val="22"/>
        </w:rPr>
        <w:t xml:space="preserve">dostawa wapna palonego mielonego do </w:t>
      </w:r>
      <w:r w:rsidR="00577EFE" w:rsidRPr="005F115F">
        <w:rPr>
          <w:sz w:val="22"/>
        </w:rPr>
        <w:t xml:space="preserve"> </w:t>
      </w:r>
      <w:r w:rsidRPr="005F115F">
        <w:rPr>
          <w:sz w:val="22"/>
        </w:rPr>
        <w:t xml:space="preserve">higienizacji osadów przefermentowanych odwodnionych na </w:t>
      </w:r>
      <w:r w:rsidRPr="005F115F">
        <w:rPr>
          <w:snapToGrid w:val="0"/>
          <w:sz w:val="22"/>
        </w:rPr>
        <w:t xml:space="preserve">Oczyszczalni Ścieków w Rybniku – Orzepowicach, </w:t>
      </w:r>
      <w:r w:rsidRPr="005F115F">
        <w:rPr>
          <w:sz w:val="22"/>
        </w:rPr>
        <w:t xml:space="preserve">podległej Przedsiębiorstwu Wodociągów i Kanalizacji Sp. z o.o. </w:t>
      </w:r>
      <w:r w:rsidR="00D66101" w:rsidRPr="005F115F">
        <w:rPr>
          <w:sz w:val="22"/>
        </w:rPr>
        <w:t xml:space="preserve">z siedzibą  </w:t>
      </w:r>
      <w:r w:rsidRPr="005F115F">
        <w:rPr>
          <w:sz w:val="22"/>
        </w:rPr>
        <w:t>w Rybniku</w:t>
      </w:r>
      <w:r w:rsidR="000A513E" w:rsidRPr="005F115F">
        <w:rPr>
          <w:sz w:val="22"/>
        </w:rPr>
        <w:t>.</w:t>
      </w:r>
    </w:p>
    <w:p w14:paraId="65793600" w14:textId="77777777" w:rsidR="009918BA" w:rsidRPr="005F115F" w:rsidRDefault="009918BA">
      <w:pPr>
        <w:ind w:left="2340"/>
        <w:jc w:val="both"/>
        <w:rPr>
          <w:b/>
          <w:sz w:val="22"/>
        </w:rPr>
      </w:pPr>
    </w:p>
    <w:p w14:paraId="76197C68" w14:textId="77777777" w:rsidR="009918BA" w:rsidRPr="005F115F" w:rsidRDefault="009918BA" w:rsidP="00577EFE">
      <w:pPr>
        <w:ind w:left="2694" w:hanging="354"/>
        <w:jc w:val="both"/>
        <w:rPr>
          <w:sz w:val="22"/>
        </w:rPr>
      </w:pPr>
      <w:r w:rsidRPr="005F115F">
        <w:rPr>
          <w:sz w:val="22"/>
        </w:rPr>
        <w:t>2. Wapno palone mielone stanowiące przedmiot zamówienia musi spełniać następujące wymagania:</w:t>
      </w:r>
    </w:p>
    <w:p w14:paraId="4AC69CE3" w14:textId="77777777" w:rsidR="009918BA" w:rsidRPr="005F115F" w:rsidRDefault="009918BA" w:rsidP="00577EFE">
      <w:pPr>
        <w:ind w:left="2552" w:firstLine="142"/>
        <w:jc w:val="both"/>
        <w:rPr>
          <w:sz w:val="22"/>
        </w:rPr>
      </w:pPr>
      <w:r w:rsidRPr="005F115F">
        <w:rPr>
          <w:sz w:val="22"/>
        </w:rPr>
        <w:t>CaO</w:t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  <w:t>min. 89%</w:t>
      </w:r>
    </w:p>
    <w:p w14:paraId="407D9B17" w14:textId="7D30BA03" w:rsidR="009918BA" w:rsidRPr="005F115F" w:rsidRDefault="009918BA" w:rsidP="00577EFE">
      <w:pPr>
        <w:ind w:left="2410" w:firstLine="284"/>
        <w:jc w:val="both"/>
        <w:rPr>
          <w:sz w:val="22"/>
        </w:rPr>
      </w:pPr>
      <w:r w:rsidRPr="005F115F">
        <w:rPr>
          <w:sz w:val="22"/>
        </w:rPr>
        <w:t>MgO</w:t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="00577EFE" w:rsidRPr="005F115F">
        <w:rPr>
          <w:sz w:val="22"/>
        </w:rPr>
        <w:tab/>
      </w:r>
      <w:r w:rsidRPr="005F115F">
        <w:rPr>
          <w:sz w:val="22"/>
        </w:rPr>
        <w:t>max 2%</w:t>
      </w:r>
    </w:p>
    <w:p w14:paraId="2DB3870A" w14:textId="77777777" w:rsidR="009918BA" w:rsidRPr="005F115F" w:rsidRDefault="009918BA" w:rsidP="00577EFE">
      <w:pPr>
        <w:ind w:left="2410" w:firstLine="284"/>
        <w:jc w:val="both"/>
        <w:rPr>
          <w:sz w:val="22"/>
        </w:rPr>
      </w:pPr>
      <w:r w:rsidRPr="005F115F">
        <w:rPr>
          <w:sz w:val="22"/>
        </w:rPr>
        <w:t>CO</w:t>
      </w:r>
      <w:r w:rsidRPr="005F115F">
        <w:rPr>
          <w:sz w:val="22"/>
          <w:vertAlign w:val="subscript"/>
        </w:rPr>
        <w:t>2</w:t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  <w:t>max</w:t>
      </w:r>
      <w:r w:rsidR="001C16AC" w:rsidRPr="005F115F">
        <w:rPr>
          <w:sz w:val="22"/>
        </w:rPr>
        <w:t xml:space="preserve"> </w:t>
      </w:r>
      <w:r w:rsidRPr="005F115F">
        <w:rPr>
          <w:sz w:val="22"/>
        </w:rPr>
        <w:t>3,5%</w:t>
      </w:r>
    </w:p>
    <w:p w14:paraId="5B5061A0" w14:textId="77777777" w:rsidR="009918BA" w:rsidRPr="005F115F" w:rsidRDefault="009918BA" w:rsidP="00577EFE">
      <w:pPr>
        <w:ind w:left="2410" w:firstLine="284"/>
        <w:jc w:val="both"/>
        <w:rPr>
          <w:sz w:val="22"/>
        </w:rPr>
      </w:pPr>
      <w:r w:rsidRPr="005F115F">
        <w:rPr>
          <w:sz w:val="22"/>
        </w:rPr>
        <w:t>SO</w:t>
      </w:r>
      <w:r w:rsidRPr="005F115F">
        <w:rPr>
          <w:sz w:val="22"/>
          <w:vertAlign w:val="subscript"/>
        </w:rPr>
        <w:t>3</w:t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  <w:t>max 1,0%</w:t>
      </w:r>
    </w:p>
    <w:p w14:paraId="35BE0C8B" w14:textId="515D000C" w:rsidR="009918BA" w:rsidRPr="005F115F" w:rsidRDefault="009918BA" w:rsidP="00577EFE">
      <w:pPr>
        <w:ind w:left="2410" w:firstLine="284"/>
        <w:jc w:val="both"/>
        <w:rPr>
          <w:sz w:val="22"/>
        </w:rPr>
      </w:pPr>
      <w:r w:rsidRPr="005F115F">
        <w:rPr>
          <w:sz w:val="22"/>
        </w:rPr>
        <w:t xml:space="preserve">Pozostałość na sicie 0,09 mm </w:t>
      </w:r>
      <w:r w:rsidRPr="005F115F">
        <w:rPr>
          <w:sz w:val="22"/>
        </w:rPr>
        <w:tab/>
      </w:r>
      <w:r w:rsidR="00577EFE" w:rsidRPr="005F115F">
        <w:rPr>
          <w:sz w:val="22"/>
        </w:rPr>
        <w:tab/>
      </w:r>
      <w:r w:rsidRPr="005F115F">
        <w:rPr>
          <w:sz w:val="22"/>
        </w:rPr>
        <w:t>max 30%</w:t>
      </w:r>
    </w:p>
    <w:p w14:paraId="56F40D08" w14:textId="77777777" w:rsidR="009918BA" w:rsidRPr="005F115F" w:rsidRDefault="009918BA" w:rsidP="00577EFE">
      <w:pPr>
        <w:ind w:left="2410" w:firstLine="284"/>
        <w:jc w:val="both"/>
        <w:rPr>
          <w:sz w:val="22"/>
        </w:rPr>
      </w:pPr>
      <w:r w:rsidRPr="005F115F">
        <w:rPr>
          <w:sz w:val="22"/>
        </w:rPr>
        <w:t>Pozostałość na sicie 0,2 mm</w:t>
      </w:r>
      <w:r w:rsidRPr="005F115F">
        <w:rPr>
          <w:sz w:val="22"/>
        </w:rPr>
        <w:tab/>
      </w:r>
      <w:r w:rsidRPr="005F115F">
        <w:rPr>
          <w:sz w:val="22"/>
        </w:rPr>
        <w:tab/>
        <w:t>max 2%</w:t>
      </w:r>
    </w:p>
    <w:p w14:paraId="6BA4D242" w14:textId="77D7A90B" w:rsidR="009918BA" w:rsidRPr="005F115F" w:rsidRDefault="009918BA" w:rsidP="00577EFE">
      <w:pPr>
        <w:ind w:left="2410" w:firstLine="284"/>
        <w:jc w:val="both"/>
        <w:rPr>
          <w:sz w:val="22"/>
        </w:rPr>
      </w:pPr>
      <w:r w:rsidRPr="005F115F">
        <w:rPr>
          <w:sz w:val="22"/>
        </w:rPr>
        <w:t>Reaktywność t</w:t>
      </w:r>
      <w:r w:rsidRPr="005F115F">
        <w:rPr>
          <w:sz w:val="22"/>
          <w:vertAlign w:val="subscript"/>
        </w:rPr>
        <w:t>60</w:t>
      </w:r>
      <w:r w:rsidRPr="005F115F">
        <w:rPr>
          <w:sz w:val="22"/>
        </w:rPr>
        <w:t xml:space="preserve"> </w:t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="00577EFE" w:rsidRPr="005F115F">
        <w:rPr>
          <w:sz w:val="22"/>
        </w:rPr>
        <w:tab/>
      </w:r>
      <w:r w:rsidRPr="005F115F">
        <w:rPr>
          <w:sz w:val="22"/>
        </w:rPr>
        <w:t>poniżej 3 min.</w:t>
      </w:r>
    </w:p>
    <w:p w14:paraId="2D230C76" w14:textId="77777777" w:rsidR="009918BA" w:rsidRPr="005F115F" w:rsidRDefault="009918BA">
      <w:pPr>
        <w:ind w:left="2340"/>
        <w:jc w:val="both"/>
        <w:rPr>
          <w:sz w:val="22"/>
        </w:rPr>
      </w:pPr>
    </w:p>
    <w:p w14:paraId="34A1E6A8" w14:textId="77777777" w:rsidR="009918BA" w:rsidRPr="005F115F" w:rsidRDefault="009918BA" w:rsidP="004A297E">
      <w:pPr>
        <w:ind w:left="2410"/>
        <w:jc w:val="both"/>
        <w:rPr>
          <w:sz w:val="22"/>
        </w:rPr>
      </w:pPr>
      <w:r w:rsidRPr="005F115F">
        <w:rPr>
          <w:sz w:val="22"/>
        </w:rPr>
        <w:t>3. Wymagania stawiane przez Zamawiającego:</w:t>
      </w:r>
    </w:p>
    <w:p w14:paraId="2D450DAE" w14:textId="4D2A9EC8" w:rsidR="00796A81" w:rsidRPr="005F115F" w:rsidRDefault="00FF541C" w:rsidP="00796A81">
      <w:pPr>
        <w:pStyle w:val="Akapitzlist"/>
        <w:numPr>
          <w:ilvl w:val="0"/>
          <w:numId w:val="32"/>
        </w:numPr>
        <w:ind w:left="2977" w:hanging="357"/>
        <w:jc w:val="both"/>
        <w:rPr>
          <w:sz w:val="22"/>
        </w:rPr>
      </w:pPr>
      <w:r w:rsidRPr="005F115F">
        <w:rPr>
          <w:sz w:val="22"/>
        </w:rPr>
        <w:t xml:space="preserve">dostawy odbywać się będą specjalistycznymi autocysternami </w:t>
      </w:r>
      <w:r w:rsidR="00796A81" w:rsidRPr="005F115F">
        <w:rPr>
          <w:sz w:val="22"/>
        </w:rPr>
        <w:br/>
      </w:r>
      <w:r w:rsidRPr="005F115F">
        <w:rPr>
          <w:sz w:val="22"/>
        </w:rPr>
        <w:t>w ilościach od  24 do 26 ton na koszt i ryzyko Wykonawcy;</w:t>
      </w:r>
    </w:p>
    <w:p w14:paraId="6BFC1E30" w14:textId="77777777" w:rsidR="00796A81" w:rsidRPr="005F115F" w:rsidRDefault="00FF541C" w:rsidP="00796A81">
      <w:pPr>
        <w:pStyle w:val="Akapitzlist"/>
        <w:numPr>
          <w:ilvl w:val="0"/>
          <w:numId w:val="32"/>
        </w:numPr>
        <w:ind w:left="2977" w:hanging="357"/>
        <w:jc w:val="both"/>
        <w:rPr>
          <w:sz w:val="22"/>
        </w:rPr>
      </w:pPr>
      <w:r w:rsidRPr="005F115F">
        <w:rPr>
          <w:sz w:val="22"/>
        </w:rPr>
        <w:t xml:space="preserve">Wykonawca każdorazowo przy realizacji poszczególnych dostaw winien przedstawić świadectwo ważenia, świadectwo kontroli jakości. W każdym przypadku wprowadzenia zmian w karcie charakterystyki przedmiotu umowy, Wykonawca dołączy do dostawy również aktualną kartę charakterystyki; </w:t>
      </w:r>
    </w:p>
    <w:p w14:paraId="0A14CB62" w14:textId="77777777" w:rsidR="00796A81" w:rsidRPr="005F115F" w:rsidRDefault="00FF541C" w:rsidP="00796A81">
      <w:pPr>
        <w:pStyle w:val="Akapitzlist"/>
        <w:numPr>
          <w:ilvl w:val="0"/>
          <w:numId w:val="32"/>
        </w:numPr>
        <w:ind w:left="2977" w:hanging="357"/>
        <w:jc w:val="both"/>
        <w:rPr>
          <w:sz w:val="22"/>
        </w:rPr>
      </w:pPr>
      <w:r w:rsidRPr="005F115F">
        <w:rPr>
          <w:sz w:val="22"/>
        </w:rPr>
        <w:t xml:space="preserve">częstotliwość dostaw wapna </w:t>
      </w:r>
      <w:r w:rsidR="007A7B12" w:rsidRPr="005F115F">
        <w:rPr>
          <w:sz w:val="22"/>
        </w:rPr>
        <w:t xml:space="preserve">palonego mielonego </w:t>
      </w:r>
      <w:r w:rsidRPr="005F115F">
        <w:rPr>
          <w:sz w:val="22"/>
        </w:rPr>
        <w:t>będzie uzależniona od bieżących potrzeb Zamawiającego;</w:t>
      </w:r>
    </w:p>
    <w:p w14:paraId="751E8C52" w14:textId="77777777" w:rsidR="00796A81" w:rsidRPr="005F115F" w:rsidRDefault="00FF541C" w:rsidP="00796A81">
      <w:pPr>
        <w:pStyle w:val="Akapitzlist"/>
        <w:numPr>
          <w:ilvl w:val="0"/>
          <w:numId w:val="32"/>
        </w:numPr>
        <w:ind w:left="2977" w:hanging="357"/>
        <w:jc w:val="both"/>
        <w:rPr>
          <w:sz w:val="22"/>
        </w:rPr>
      </w:pPr>
      <w:r w:rsidRPr="005F115F">
        <w:rPr>
          <w:sz w:val="22"/>
          <w:u w:val="single"/>
        </w:rPr>
        <w:t>prognozowane zużycie w czasie trwania umowy: 144 tony;</w:t>
      </w:r>
    </w:p>
    <w:p w14:paraId="02E5527F" w14:textId="77777777" w:rsidR="00796A81" w:rsidRPr="005F115F" w:rsidRDefault="00FF541C" w:rsidP="00796A81">
      <w:pPr>
        <w:pStyle w:val="Akapitzlist"/>
        <w:numPr>
          <w:ilvl w:val="0"/>
          <w:numId w:val="32"/>
        </w:numPr>
        <w:ind w:left="2977" w:hanging="357"/>
        <w:jc w:val="both"/>
        <w:rPr>
          <w:sz w:val="22"/>
        </w:rPr>
      </w:pPr>
      <w:r w:rsidRPr="005F115F">
        <w:rPr>
          <w:sz w:val="22"/>
        </w:rPr>
        <w:t>dostawy wapna będą realizowane w terminie do 7 dni od dnia wysłania zamówienia pocztą elektroniczną przez osoby upoważnione przez Zamawiającego;</w:t>
      </w:r>
    </w:p>
    <w:p w14:paraId="660C951A" w14:textId="77777777" w:rsidR="00796A81" w:rsidRPr="005F115F" w:rsidRDefault="00FF541C" w:rsidP="00796A81">
      <w:pPr>
        <w:pStyle w:val="Akapitzlist"/>
        <w:numPr>
          <w:ilvl w:val="0"/>
          <w:numId w:val="32"/>
        </w:numPr>
        <w:ind w:left="2977" w:hanging="357"/>
        <w:jc w:val="both"/>
        <w:rPr>
          <w:sz w:val="22"/>
        </w:rPr>
      </w:pPr>
      <w:r w:rsidRPr="005F115F">
        <w:rPr>
          <w:sz w:val="22"/>
        </w:rPr>
        <w:t>Zamawiający zastrzega sobie prawo weryfikacji świadectwa ważenia na legalizowanej wadze Zamawiającego. W razie rozbieżności ze świadectwem ważenia wystawionym przez Wykonawcę Zamawiający dokona zapłaty za ilość produktu wynikającą z ważenia wykonanego na zlecenie Zamawiającego.</w:t>
      </w:r>
    </w:p>
    <w:p w14:paraId="34BFD51E" w14:textId="3C2EAF6C" w:rsidR="004A297E" w:rsidRPr="005F115F" w:rsidRDefault="004A297E" w:rsidP="00796A81">
      <w:pPr>
        <w:pStyle w:val="Akapitzlist"/>
        <w:numPr>
          <w:ilvl w:val="0"/>
          <w:numId w:val="32"/>
        </w:numPr>
        <w:ind w:left="2977" w:hanging="357"/>
        <w:jc w:val="both"/>
        <w:rPr>
          <w:sz w:val="22"/>
        </w:rPr>
      </w:pPr>
      <w:r w:rsidRPr="005F115F">
        <w:rPr>
          <w:sz w:val="22"/>
        </w:rPr>
        <w:t xml:space="preserve">Cena ofertowa powinna uwzględniać wszelkie koszty związane </w:t>
      </w:r>
      <w:r w:rsidR="001405F0" w:rsidRPr="005F115F">
        <w:rPr>
          <w:sz w:val="22"/>
        </w:rPr>
        <w:br/>
      </w:r>
      <w:r w:rsidRPr="005F115F">
        <w:rPr>
          <w:sz w:val="22"/>
        </w:rPr>
        <w:t>z realizacją przedmiotu zamówienia w tym koszty transportu, doradztwo w zakresie optymalnego wykorzystania wapna, pomoc techniczną oraz inne koszty związane z realizacją przedmiotu zamówienia nie ujęte w dokumentacji przetargowej, a niezbędne do prawidłowego wykonania przedmiotu zamówienia.</w:t>
      </w:r>
    </w:p>
    <w:p w14:paraId="7C827B44" w14:textId="77777777" w:rsidR="004A297E" w:rsidRPr="005F115F" w:rsidRDefault="004A297E" w:rsidP="004A297E">
      <w:pPr>
        <w:ind w:left="2410"/>
        <w:jc w:val="both"/>
        <w:rPr>
          <w:sz w:val="22"/>
        </w:rPr>
      </w:pPr>
    </w:p>
    <w:p w14:paraId="0201ACFD" w14:textId="77777777" w:rsidR="00CE12A6" w:rsidRPr="005F115F" w:rsidRDefault="00CE12A6" w:rsidP="004A297E">
      <w:pPr>
        <w:jc w:val="both"/>
        <w:rPr>
          <w:bCs/>
          <w:sz w:val="22"/>
          <w:szCs w:val="22"/>
        </w:rPr>
      </w:pPr>
    </w:p>
    <w:p w14:paraId="1556236E" w14:textId="77777777" w:rsidR="00CE12A6" w:rsidRPr="005F115F" w:rsidRDefault="00CE12A6" w:rsidP="004A297E">
      <w:pPr>
        <w:jc w:val="both"/>
        <w:rPr>
          <w:bCs/>
          <w:sz w:val="22"/>
          <w:szCs w:val="22"/>
        </w:rPr>
      </w:pPr>
    </w:p>
    <w:p w14:paraId="2499EB50" w14:textId="77777777" w:rsidR="00CE12A6" w:rsidRPr="005F115F" w:rsidRDefault="00CE12A6" w:rsidP="004A297E">
      <w:pPr>
        <w:jc w:val="both"/>
        <w:rPr>
          <w:bCs/>
          <w:sz w:val="22"/>
          <w:szCs w:val="22"/>
        </w:rPr>
      </w:pPr>
    </w:p>
    <w:p w14:paraId="3FE516F5" w14:textId="77777777" w:rsidR="00CE12A6" w:rsidRPr="005F115F" w:rsidRDefault="00CE12A6" w:rsidP="004A297E">
      <w:pPr>
        <w:jc w:val="both"/>
        <w:rPr>
          <w:bCs/>
          <w:sz w:val="22"/>
          <w:szCs w:val="22"/>
        </w:rPr>
      </w:pPr>
    </w:p>
    <w:p w14:paraId="61102136" w14:textId="1088E86B" w:rsidR="003752A7" w:rsidRPr="005F115F" w:rsidRDefault="00FB7E7A" w:rsidP="004A297E">
      <w:pPr>
        <w:jc w:val="both"/>
        <w:rPr>
          <w:sz w:val="22"/>
          <w:szCs w:val="22"/>
        </w:rPr>
      </w:pPr>
      <w:r w:rsidRPr="005F115F">
        <w:rPr>
          <w:bCs/>
          <w:sz w:val="22"/>
          <w:szCs w:val="22"/>
        </w:rPr>
        <w:t>4</w:t>
      </w:r>
      <w:r w:rsidRPr="005F115F">
        <w:rPr>
          <w:b/>
          <w:sz w:val="22"/>
          <w:szCs w:val="22"/>
        </w:rPr>
        <w:t xml:space="preserve">. </w:t>
      </w:r>
      <w:r w:rsidR="000A513E" w:rsidRPr="005F115F">
        <w:rPr>
          <w:b/>
          <w:sz w:val="22"/>
          <w:szCs w:val="22"/>
        </w:rPr>
        <w:t xml:space="preserve">Termin realizacji przedmiotu zamówienia: </w:t>
      </w:r>
      <w:r w:rsidR="00275B86">
        <w:rPr>
          <w:b/>
          <w:sz w:val="22"/>
          <w:szCs w:val="22"/>
        </w:rPr>
        <w:t xml:space="preserve">1 </w:t>
      </w:r>
      <w:r w:rsidR="00A72B50" w:rsidRPr="005F115F">
        <w:rPr>
          <w:b/>
          <w:sz w:val="22"/>
          <w:szCs w:val="22"/>
        </w:rPr>
        <w:t xml:space="preserve">rok </w:t>
      </w:r>
      <w:r w:rsidR="000A513E" w:rsidRPr="005F115F">
        <w:rPr>
          <w:b/>
          <w:sz w:val="22"/>
          <w:szCs w:val="22"/>
        </w:rPr>
        <w:t xml:space="preserve">od dnia </w:t>
      </w:r>
      <w:r w:rsidR="003A6A5C">
        <w:rPr>
          <w:b/>
          <w:sz w:val="22"/>
          <w:szCs w:val="22"/>
        </w:rPr>
        <w:t xml:space="preserve">zawarcia umowy. </w:t>
      </w:r>
      <w:r w:rsidR="00CE12A6" w:rsidRPr="005F115F">
        <w:rPr>
          <w:sz w:val="22"/>
          <w:szCs w:val="22"/>
        </w:rPr>
        <w:t xml:space="preserve"> </w:t>
      </w:r>
    </w:p>
    <w:p w14:paraId="42D70ED3" w14:textId="77777777" w:rsidR="009918BA" w:rsidRPr="005F115F" w:rsidRDefault="009918BA" w:rsidP="00FE44AD">
      <w:pPr>
        <w:pStyle w:val="Nagwek3"/>
        <w:rPr>
          <w:rFonts w:ascii="Times New Roman" w:hAnsi="Times New Roman"/>
          <w:sz w:val="22"/>
          <w:u w:val="single"/>
        </w:rPr>
      </w:pPr>
      <w:r w:rsidRPr="005F115F">
        <w:rPr>
          <w:rFonts w:ascii="Times New Roman" w:hAnsi="Times New Roman"/>
          <w:sz w:val="22"/>
          <w:u w:val="single"/>
        </w:rPr>
        <w:t>Rozdział 2</w:t>
      </w:r>
      <w:r w:rsidR="005A2663" w:rsidRPr="005F115F">
        <w:rPr>
          <w:rFonts w:ascii="Times New Roman" w:hAnsi="Times New Roman"/>
          <w:sz w:val="22"/>
          <w:u w:val="single"/>
        </w:rPr>
        <w:t xml:space="preserve">. </w:t>
      </w:r>
      <w:r w:rsidRPr="005F115F">
        <w:rPr>
          <w:rFonts w:ascii="Times New Roman" w:hAnsi="Times New Roman"/>
          <w:sz w:val="22"/>
          <w:u w:val="single"/>
        </w:rPr>
        <w:t>Instrukcja dla Wykonawcy.</w:t>
      </w:r>
    </w:p>
    <w:p w14:paraId="4F60984E" w14:textId="77777777" w:rsidR="009918BA" w:rsidRPr="005F115F" w:rsidRDefault="0028350E" w:rsidP="00FE44AD">
      <w:pPr>
        <w:rPr>
          <w:sz w:val="22"/>
        </w:rPr>
      </w:pPr>
      <w:r w:rsidRPr="005F115F">
        <w:rPr>
          <w:sz w:val="22"/>
        </w:rPr>
        <w:t xml:space="preserve">  </w:t>
      </w:r>
    </w:p>
    <w:p w14:paraId="47BFD881" w14:textId="77777777" w:rsidR="009918BA" w:rsidRPr="005F115F" w:rsidRDefault="00D41995" w:rsidP="00FE44AD">
      <w:pPr>
        <w:jc w:val="both"/>
        <w:rPr>
          <w:b/>
          <w:sz w:val="22"/>
        </w:rPr>
      </w:pPr>
      <w:r w:rsidRPr="005F115F">
        <w:rPr>
          <w:b/>
          <w:sz w:val="22"/>
        </w:rPr>
        <w:t xml:space="preserve">2. </w:t>
      </w:r>
      <w:r w:rsidR="009918BA" w:rsidRPr="005F115F">
        <w:rPr>
          <w:b/>
          <w:sz w:val="22"/>
        </w:rPr>
        <w:t>Przygotowanie ofert.</w:t>
      </w:r>
    </w:p>
    <w:p w14:paraId="25E1A37B" w14:textId="3A9799B1" w:rsidR="009918BA" w:rsidRPr="005F115F" w:rsidRDefault="003421B9" w:rsidP="00C656EE">
      <w:pPr>
        <w:ind w:left="426" w:hanging="426"/>
        <w:jc w:val="both"/>
        <w:rPr>
          <w:sz w:val="22"/>
        </w:rPr>
      </w:pPr>
      <w:r w:rsidRPr="005F115F">
        <w:rPr>
          <w:b/>
          <w:sz w:val="22"/>
        </w:rPr>
        <w:t>2</w:t>
      </w:r>
      <w:r w:rsidR="009918BA" w:rsidRPr="005F115F">
        <w:rPr>
          <w:b/>
          <w:sz w:val="22"/>
        </w:rPr>
        <w:t>.1.</w:t>
      </w:r>
      <w:r w:rsidR="00820A6D" w:rsidRPr="005F115F">
        <w:rPr>
          <w:b/>
          <w:sz w:val="22"/>
        </w:rPr>
        <w:t xml:space="preserve"> </w:t>
      </w:r>
      <w:r w:rsidR="009918BA" w:rsidRPr="005F115F">
        <w:rPr>
          <w:sz w:val="22"/>
        </w:rPr>
        <w:t xml:space="preserve">Oferta powinna być przygotowana w formie pisemnej, w języku polskim i odpowiadać na przedstawione kwestie związane z przetargiem. Wszystkie dokumenty i oświadczenia sporządzone w językach obcych należy złożyć wraz z tłumaczeniami na język polski. </w:t>
      </w:r>
    </w:p>
    <w:p w14:paraId="5C497E9F" w14:textId="64EFE64D" w:rsidR="009918BA" w:rsidRPr="005F115F" w:rsidRDefault="003421B9" w:rsidP="0028350E">
      <w:pPr>
        <w:ind w:left="426" w:hanging="426"/>
        <w:jc w:val="both"/>
        <w:rPr>
          <w:sz w:val="22"/>
        </w:rPr>
      </w:pPr>
      <w:r w:rsidRPr="005F115F">
        <w:rPr>
          <w:b/>
          <w:sz w:val="22"/>
        </w:rPr>
        <w:t>2</w:t>
      </w:r>
      <w:r w:rsidR="009918BA" w:rsidRPr="005F115F">
        <w:rPr>
          <w:b/>
          <w:sz w:val="22"/>
        </w:rPr>
        <w:t>.2.</w:t>
      </w:r>
      <w:r w:rsidR="00820A6D" w:rsidRPr="005F115F">
        <w:rPr>
          <w:b/>
          <w:sz w:val="22"/>
        </w:rPr>
        <w:t xml:space="preserve"> </w:t>
      </w:r>
      <w:r w:rsidR="009918BA" w:rsidRPr="005F115F">
        <w:rPr>
          <w:sz w:val="22"/>
        </w:rPr>
        <w:t>Oferta powinna być zszyta (spięta) w sposób uniemożliwiający jej dekompletację.</w:t>
      </w:r>
    </w:p>
    <w:p w14:paraId="0A8B8AE8" w14:textId="6263115B" w:rsidR="009918BA" w:rsidRPr="005F115F" w:rsidRDefault="003421B9" w:rsidP="00C656EE">
      <w:pPr>
        <w:ind w:left="426" w:hanging="426"/>
        <w:jc w:val="both"/>
        <w:rPr>
          <w:sz w:val="22"/>
        </w:rPr>
      </w:pPr>
      <w:r w:rsidRPr="005F115F">
        <w:rPr>
          <w:b/>
          <w:sz w:val="22"/>
        </w:rPr>
        <w:t>2</w:t>
      </w:r>
      <w:r w:rsidR="009918BA" w:rsidRPr="005F115F">
        <w:rPr>
          <w:b/>
          <w:sz w:val="22"/>
        </w:rPr>
        <w:t>.3.</w:t>
      </w:r>
      <w:r w:rsidR="00820A6D" w:rsidRPr="005F115F">
        <w:rPr>
          <w:b/>
          <w:sz w:val="22"/>
        </w:rPr>
        <w:t xml:space="preserve"> </w:t>
      </w:r>
      <w:r w:rsidR="009918BA" w:rsidRPr="005F115F">
        <w:rPr>
          <w:sz w:val="22"/>
        </w:rPr>
        <w:t xml:space="preserve">Wykonawca może złożyć tylko jedną ofertę.  Wykonawca, który przedłoży więcej niż jedną ofertę zostanie wykluczony z postępowania. Oferty zawierające propozycje rozwiązań alternatywnych lub wariantowych oraz oferty częściowe nie będą rozpatrywane. </w:t>
      </w:r>
    </w:p>
    <w:p w14:paraId="265CA466" w14:textId="77777777" w:rsidR="009918BA" w:rsidRPr="005F115F" w:rsidRDefault="003421B9" w:rsidP="0028350E">
      <w:pPr>
        <w:pStyle w:val="Tekstpodstawowywcity32"/>
        <w:ind w:left="426" w:hanging="426"/>
        <w:jc w:val="both"/>
        <w:rPr>
          <w:sz w:val="22"/>
        </w:rPr>
      </w:pPr>
      <w:r w:rsidRPr="005F115F">
        <w:rPr>
          <w:b/>
          <w:sz w:val="22"/>
        </w:rPr>
        <w:t>2</w:t>
      </w:r>
      <w:r w:rsidR="009918BA" w:rsidRPr="005F115F">
        <w:rPr>
          <w:b/>
          <w:sz w:val="22"/>
        </w:rPr>
        <w:t>.4.</w:t>
      </w:r>
      <w:r w:rsidR="009918BA" w:rsidRPr="005F115F">
        <w:rPr>
          <w:sz w:val="22"/>
        </w:rPr>
        <w:t xml:space="preserve"> Oferta winna być podpisana przez upoważnionego przedstawiciela/i Wykonawcy. </w:t>
      </w:r>
    </w:p>
    <w:p w14:paraId="4B1BA6C9" w14:textId="77777777" w:rsidR="009918BA" w:rsidRPr="005F115F" w:rsidRDefault="009918BA" w:rsidP="0028350E">
      <w:pPr>
        <w:pStyle w:val="BodyTextIndent31"/>
        <w:ind w:left="426"/>
        <w:jc w:val="both"/>
        <w:rPr>
          <w:sz w:val="22"/>
        </w:rPr>
      </w:pPr>
      <w:r w:rsidRPr="005F115F">
        <w:rPr>
          <w:sz w:val="22"/>
        </w:rPr>
        <w:t>Wszystkie załączniki do oferty stanowiące oświadczenia Wykonawcy powinny być również podpisane przez upoważnionego przedstawiciela/i Wykonawcy.</w:t>
      </w:r>
    </w:p>
    <w:p w14:paraId="7EDA3CAA" w14:textId="77777777" w:rsidR="009918BA" w:rsidRPr="005F115F" w:rsidRDefault="003421B9" w:rsidP="0028350E">
      <w:pPr>
        <w:ind w:left="426" w:hanging="426"/>
        <w:jc w:val="both"/>
        <w:rPr>
          <w:sz w:val="22"/>
        </w:rPr>
      </w:pPr>
      <w:r w:rsidRPr="005F115F">
        <w:rPr>
          <w:b/>
          <w:sz w:val="22"/>
        </w:rPr>
        <w:t>2</w:t>
      </w:r>
      <w:r w:rsidR="009918BA" w:rsidRPr="005F115F">
        <w:rPr>
          <w:b/>
          <w:sz w:val="22"/>
        </w:rPr>
        <w:t xml:space="preserve">.5. </w:t>
      </w:r>
      <w:r w:rsidR="009918BA" w:rsidRPr="005F115F">
        <w:rPr>
          <w:sz w:val="22"/>
        </w:rPr>
        <w:t>Upoważnienie do podpisania oferty powinno być dołączone do oferty</w:t>
      </w:r>
      <w:r w:rsidR="0028350E" w:rsidRPr="005F115F">
        <w:rPr>
          <w:sz w:val="22"/>
        </w:rPr>
        <w:t>,</w:t>
      </w:r>
      <w:r w:rsidR="009918BA" w:rsidRPr="005F115F">
        <w:rPr>
          <w:sz w:val="22"/>
        </w:rPr>
        <w:t xml:space="preserve"> o ile nie wynika z innych dokumentów załączonych przez Wykonawcę (np. odpisu z rejestru sądowego, umowy spółki).</w:t>
      </w:r>
    </w:p>
    <w:p w14:paraId="1556492F" w14:textId="09F65A08" w:rsidR="009918BA" w:rsidRPr="005F115F" w:rsidRDefault="003421B9" w:rsidP="0028350E">
      <w:pPr>
        <w:ind w:left="426" w:hanging="426"/>
        <w:jc w:val="both"/>
        <w:rPr>
          <w:sz w:val="22"/>
        </w:rPr>
      </w:pPr>
      <w:r w:rsidRPr="005F115F">
        <w:rPr>
          <w:b/>
          <w:sz w:val="22"/>
        </w:rPr>
        <w:t>2</w:t>
      </w:r>
      <w:r w:rsidR="009918BA" w:rsidRPr="005F115F">
        <w:rPr>
          <w:b/>
          <w:sz w:val="22"/>
        </w:rPr>
        <w:t xml:space="preserve">.6. </w:t>
      </w:r>
      <w:r w:rsidR="009918BA" w:rsidRPr="005F115F">
        <w:rPr>
          <w:sz w:val="22"/>
        </w:rPr>
        <w:t>Wszystkie strony oferty powinny być zaparafowane przez osobę/</w:t>
      </w:r>
      <w:r w:rsidR="00820A6D" w:rsidRPr="005F115F">
        <w:rPr>
          <w:sz w:val="22"/>
        </w:rPr>
        <w:t>osob</w:t>
      </w:r>
      <w:r w:rsidR="009918BA" w:rsidRPr="005F115F">
        <w:rPr>
          <w:sz w:val="22"/>
        </w:rPr>
        <w:t>y podpisującą ofertę. Każda strona oferty  musi być ponumerowana  kolejnymi numerami w prawym górnym rogu.</w:t>
      </w:r>
    </w:p>
    <w:p w14:paraId="2A425AA1" w14:textId="4AE897EF" w:rsidR="009918BA" w:rsidRPr="005F115F" w:rsidRDefault="003421B9" w:rsidP="0028350E">
      <w:pPr>
        <w:ind w:left="426" w:hanging="426"/>
        <w:jc w:val="both"/>
        <w:rPr>
          <w:sz w:val="22"/>
        </w:rPr>
      </w:pPr>
      <w:r w:rsidRPr="005F115F">
        <w:rPr>
          <w:b/>
          <w:sz w:val="22"/>
        </w:rPr>
        <w:t>2</w:t>
      </w:r>
      <w:r w:rsidR="009918BA" w:rsidRPr="005F115F">
        <w:rPr>
          <w:b/>
          <w:sz w:val="22"/>
        </w:rPr>
        <w:t>.7.</w:t>
      </w:r>
      <w:r w:rsidR="009918BA" w:rsidRPr="005F115F">
        <w:rPr>
          <w:b/>
          <w:sz w:val="22"/>
        </w:rPr>
        <w:tab/>
      </w:r>
      <w:r w:rsidR="009918BA" w:rsidRPr="005F115F">
        <w:rPr>
          <w:sz w:val="22"/>
        </w:rPr>
        <w:t>Poprawki dokonywane w ofercie muszą być jednoznaczne, czytelne i zrozumiałe oraz parafowane przez osobę/</w:t>
      </w:r>
      <w:r w:rsidR="00820A6D" w:rsidRPr="005F115F">
        <w:rPr>
          <w:sz w:val="22"/>
        </w:rPr>
        <w:t>osob</w:t>
      </w:r>
      <w:r w:rsidR="009918BA" w:rsidRPr="005F115F">
        <w:rPr>
          <w:sz w:val="22"/>
        </w:rPr>
        <w:t>y podpisującą całą ofertę - w przeciwnym wypadku informacje poprawione, przekreślone lub nieczytelne będą traktowane jako brak odpowiedzi.</w:t>
      </w:r>
    </w:p>
    <w:p w14:paraId="4E9BA210" w14:textId="77777777" w:rsidR="009918BA" w:rsidRPr="005F115F" w:rsidRDefault="003421B9">
      <w:pPr>
        <w:jc w:val="both"/>
        <w:rPr>
          <w:sz w:val="22"/>
        </w:rPr>
      </w:pPr>
      <w:r w:rsidRPr="005F115F">
        <w:rPr>
          <w:b/>
          <w:sz w:val="22"/>
        </w:rPr>
        <w:t>2</w:t>
      </w:r>
      <w:r w:rsidR="009918BA" w:rsidRPr="005F115F">
        <w:rPr>
          <w:b/>
          <w:sz w:val="22"/>
        </w:rPr>
        <w:t xml:space="preserve">.8. </w:t>
      </w:r>
      <w:r w:rsidR="009918BA" w:rsidRPr="005F115F">
        <w:rPr>
          <w:sz w:val="22"/>
        </w:rPr>
        <w:t>Wykonawca umieści ofertę w zamkniętej i nieprzeźroczystej kopercie, oznaczonej następująco:</w:t>
      </w:r>
    </w:p>
    <w:p w14:paraId="43A515E8" w14:textId="77777777" w:rsidR="009918BA" w:rsidRPr="005F115F" w:rsidRDefault="009918BA">
      <w:pPr>
        <w:jc w:val="both"/>
        <w:rPr>
          <w:sz w:val="22"/>
        </w:rPr>
      </w:pPr>
    </w:p>
    <w:p w14:paraId="2F4633CF" w14:textId="77777777" w:rsidR="009918BA" w:rsidRPr="005F115F" w:rsidRDefault="009918BA">
      <w:pPr>
        <w:pStyle w:val="Nagwek2"/>
        <w:rPr>
          <w:u w:val="none"/>
        </w:rPr>
      </w:pPr>
      <w:r w:rsidRPr="005F115F">
        <w:rPr>
          <w:u w:val="none"/>
        </w:rPr>
        <w:t xml:space="preserve">        a) adresat:</w:t>
      </w:r>
    </w:p>
    <w:p w14:paraId="333E4D76" w14:textId="77777777" w:rsidR="009918BA" w:rsidRPr="005F115F" w:rsidRDefault="009918BA">
      <w:pPr>
        <w:pStyle w:val="Nagwek2"/>
        <w:jc w:val="center"/>
        <w:rPr>
          <w:b/>
          <w:u w:val="none"/>
        </w:rPr>
      </w:pPr>
      <w:r w:rsidRPr="005F115F">
        <w:rPr>
          <w:b/>
          <w:u w:val="none"/>
        </w:rPr>
        <w:t>Przedsiębiorstwo Wodociągów i Kanalizacji Sp. z o.o.</w:t>
      </w:r>
    </w:p>
    <w:p w14:paraId="782E89B8" w14:textId="77777777" w:rsidR="009918BA" w:rsidRPr="005F115F" w:rsidRDefault="009918BA">
      <w:pPr>
        <w:jc w:val="center"/>
        <w:rPr>
          <w:b/>
          <w:sz w:val="22"/>
        </w:rPr>
      </w:pPr>
      <w:r w:rsidRPr="005F115F">
        <w:rPr>
          <w:b/>
          <w:sz w:val="22"/>
        </w:rPr>
        <w:t>ul. Pod Lasem 62</w:t>
      </w:r>
    </w:p>
    <w:p w14:paraId="2C666097" w14:textId="77777777" w:rsidR="009918BA" w:rsidRPr="005F115F" w:rsidRDefault="009918BA">
      <w:pPr>
        <w:jc w:val="center"/>
        <w:rPr>
          <w:b/>
          <w:sz w:val="22"/>
        </w:rPr>
      </w:pPr>
      <w:r w:rsidRPr="005F115F">
        <w:rPr>
          <w:b/>
          <w:sz w:val="22"/>
        </w:rPr>
        <w:t>44 – 210 Rybnik</w:t>
      </w:r>
    </w:p>
    <w:p w14:paraId="6E94475C" w14:textId="77777777" w:rsidR="009918BA" w:rsidRPr="005F115F" w:rsidRDefault="009918BA">
      <w:pPr>
        <w:jc w:val="center"/>
        <w:rPr>
          <w:b/>
          <w:sz w:val="22"/>
        </w:rPr>
      </w:pPr>
    </w:p>
    <w:p w14:paraId="498291B4" w14:textId="77777777" w:rsidR="009918BA" w:rsidRPr="005F115F" w:rsidRDefault="009918BA">
      <w:pPr>
        <w:ind w:firstLine="426"/>
        <w:jc w:val="both"/>
        <w:rPr>
          <w:b/>
          <w:sz w:val="24"/>
        </w:rPr>
      </w:pPr>
      <w:r w:rsidRPr="005F115F">
        <w:rPr>
          <w:sz w:val="22"/>
        </w:rPr>
        <w:t xml:space="preserve">b) zawartość:         </w:t>
      </w:r>
      <w:r w:rsidRPr="005F115F">
        <w:rPr>
          <w:b/>
          <w:sz w:val="24"/>
        </w:rPr>
        <w:t>Oferta na dostawę wapna palonego mielonego.</w:t>
      </w:r>
    </w:p>
    <w:p w14:paraId="311C74D7" w14:textId="77777777" w:rsidR="009918BA" w:rsidRPr="005F115F" w:rsidRDefault="009918BA">
      <w:pPr>
        <w:ind w:firstLine="426"/>
        <w:jc w:val="both"/>
        <w:rPr>
          <w:b/>
          <w:sz w:val="22"/>
        </w:rPr>
      </w:pPr>
    </w:p>
    <w:p w14:paraId="2BBB3CC4" w14:textId="77777777" w:rsidR="009918BA" w:rsidRPr="005F115F" w:rsidRDefault="009918BA">
      <w:pPr>
        <w:jc w:val="center"/>
        <w:rPr>
          <w:b/>
          <w:sz w:val="22"/>
        </w:rPr>
      </w:pPr>
    </w:p>
    <w:p w14:paraId="4916EAD1" w14:textId="77777777" w:rsidR="009918BA" w:rsidRPr="005F115F" w:rsidRDefault="009918BA">
      <w:pPr>
        <w:jc w:val="both"/>
        <w:rPr>
          <w:sz w:val="22"/>
        </w:rPr>
      </w:pPr>
      <w:r w:rsidRPr="005F115F">
        <w:rPr>
          <w:sz w:val="22"/>
        </w:rPr>
        <w:t xml:space="preserve">       c) Wykonawca:</w:t>
      </w:r>
    </w:p>
    <w:p w14:paraId="0F3B35EF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nazwa i adres firmy</w:t>
      </w:r>
    </w:p>
    <w:p w14:paraId="6D90DBC7" w14:textId="77777777" w:rsidR="009918BA" w:rsidRPr="005F115F" w:rsidRDefault="009918BA">
      <w:pPr>
        <w:jc w:val="both"/>
        <w:rPr>
          <w:sz w:val="22"/>
        </w:rPr>
      </w:pPr>
    </w:p>
    <w:p w14:paraId="694C45D8" w14:textId="64BEAD83" w:rsidR="009918BA" w:rsidRPr="005F115F" w:rsidRDefault="009918BA">
      <w:pPr>
        <w:jc w:val="both"/>
        <w:rPr>
          <w:b/>
          <w:sz w:val="22"/>
          <w:vertAlign w:val="superscript"/>
        </w:rPr>
      </w:pPr>
      <w:r w:rsidRPr="005F115F">
        <w:rPr>
          <w:sz w:val="22"/>
        </w:rPr>
        <w:t xml:space="preserve">       d) dopisek:                  </w:t>
      </w:r>
      <w:r w:rsidRPr="005F115F">
        <w:rPr>
          <w:b/>
          <w:sz w:val="22"/>
        </w:rPr>
        <w:t>Nie otwierać przed:</w:t>
      </w:r>
      <w:r w:rsidR="007F65AD" w:rsidRPr="005F115F">
        <w:rPr>
          <w:b/>
          <w:sz w:val="22"/>
        </w:rPr>
        <w:t xml:space="preserve"> </w:t>
      </w:r>
      <w:r w:rsidR="00BE1205">
        <w:rPr>
          <w:b/>
          <w:sz w:val="22"/>
        </w:rPr>
        <w:t>17.01.2025</w:t>
      </w:r>
      <w:r w:rsidR="00555F05" w:rsidRPr="005F115F">
        <w:rPr>
          <w:b/>
          <w:sz w:val="22"/>
        </w:rPr>
        <w:t xml:space="preserve"> </w:t>
      </w:r>
      <w:r w:rsidR="00061CB4" w:rsidRPr="005F115F">
        <w:rPr>
          <w:b/>
          <w:sz w:val="22"/>
        </w:rPr>
        <w:t xml:space="preserve"> </w:t>
      </w:r>
      <w:r w:rsidRPr="005F115F">
        <w:rPr>
          <w:b/>
          <w:sz w:val="22"/>
        </w:rPr>
        <w:t>r. godz. 1</w:t>
      </w:r>
      <w:r w:rsidR="0078046B" w:rsidRPr="005F115F">
        <w:rPr>
          <w:b/>
          <w:sz w:val="22"/>
        </w:rPr>
        <w:t>2</w:t>
      </w:r>
      <w:r w:rsidRPr="005F115F">
        <w:rPr>
          <w:b/>
          <w:sz w:val="22"/>
          <w:vertAlign w:val="superscript"/>
        </w:rPr>
        <w:t>00</w:t>
      </w:r>
    </w:p>
    <w:p w14:paraId="2E2066AE" w14:textId="77777777" w:rsidR="009918BA" w:rsidRPr="005F115F" w:rsidRDefault="009918BA">
      <w:pPr>
        <w:rPr>
          <w:sz w:val="24"/>
        </w:rPr>
      </w:pPr>
    </w:p>
    <w:p w14:paraId="2C0FFAAD" w14:textId="77777777" w:rsidR="009918BA" w:rsidRPr="005F115F" w:rsidRDefault="003421B9">
      <w:pPr>
        <w:tabs>
          <w:tab w:val="left" w:pos="2940"/>
        </w:tabs>
        <w:ind w:left="420" w:hanging="420"/>
        <w:jc w:val="both"/>
        <w:rPr>
          <w:b/>
          <w:sz w:val="22"/>
        </w:rPr>
      </w:pPr>
      <w:r w:rsidRPr="005F115F">
        <w:rPr>
          <w:b/>
          <w:sz w:val="22"/>
        </w:rPr>
        <w:t>2</w:t>
      </w:r>
      <w:r w:rsidR="009918BA" w:rsidRPr="005F115F">
        <w:rPr>
          <w:b/>
          <w:sz w:val="22"/>
        </w:rPr>
        <w:t xml:space="preserve">.9. </w:t>
      </w:r>
      <w:r w:rsidR="009918BA" w:rsidRPr="005F115F">
        <w:rPr>
          <w:sz w:val="22"/>
        </w:rPr>
        <w:t xml:space="preserve">Wykonawca może wprowadzić zmiany lub wycofać złożoną przez siebie ofertę pod warunkiem, że Zamawiający otrzyma przed upływem terminu składania ofert pisemne powiadomienie o wprowadzeniu zmian lub wycofaniu oferty. Zmiany te muszą zostać przygotowane i oznaczone tak jak oferta, dodatkowo koperta ta powinna zostać oznaczona określeniami </w:t>
      </w:r>
      <w:r w:rsidR="009918BA" w:rsidRPr="005F115F">
        <w:rPr>
          <w:b/>
          <w:sz w:val="22"/>
        </w:rPr>
        <w:t xml:space="preserve">"ZMIANA" </w:t>
      </w:r>
      <w:r w:rsidR="009918BA" w:rsidRPr="005F115F">
        <w:rPr>
          <w:sz w:val="22"/>
        </w:rPr>
        <w:t>lub</w:t>
      </w:r>
      <w:r w:rsidR="009918BA" w:rsidRPr="005F115F">
        <w:rPr>
          <w:b/>
          <w:sz w:val="22"/>
        </w:rPr>
        <w:t xml:space="preserve"> "WYCOFANIE".</w:t>
      </w:r>
    </w:p>
    <w:p w14:paraId="7C10940A" w14:textId="77777777" w:rsidR="009918BA" w:rsidRPr="005F115F" w:rsidRDefault="003421B9">
      <w:pPr>
        <w:ind w:left="426" w:hanging="426"/>
        <w:jc w:val="both"/>
        <w:rPr>
          <w:sz w:val="22"/>
        </w:rPr>
      </w:pPr>
      <w:r w:rsidRPr="005F115F">
        <w:rPr>
          <w:b/>
          <w:sz w:val="22"/>
        </w:rPr>
        <w:t>2</w:t>
      </w:r>
      <w:r w:rsidR="009918BA" w:rsidRPr="005F115F">
        <w:rPr>
          <w:b/>
          <w:sz w:val="22"/>
        </w:rPr>
        <w:t xml:space="preserve">.10. </w:t>
      </w:r>
      <w:r w:rsidR="009918BA" w:rsidRPr="005F115F">
        <w:rPr>
          <w:sz w:val="22"/>
        </w:rPr>
        <w:t>Oferty złożone po terminie składania ofert, zostaną zwrócone bez ich otwierania.</w:t>
      </w:r>
    </w:p>
    <w:p w14:paraId="230C31A1" w14:textId="77777777" w:rsidR="009918BA" w:rsidRPr="005F115F" w:rsidRDefault="003421B9">
      <w:pPr>
        <w:ind w:left="426" w:hanging="426"/>
        <w:jc w:val="both"/>
        <w:rPr>
          <w:sz w:val="22"/>
        </w:rPr>
      </w:pPr>
      <w:r w:rsidRPr="005F115F">
        <w:rPr>
          <w:b/>
          <w:sz w:val="22"/>
        </w:rPr>
        <w:t>2</w:t>
      </w:r>
      <w:r w:rsidR="009918BA" w:rsidRPr="005F115F">
        <w:rPr>
          <w:b/>
          <w:sz w:val="22"/>
        </w:rPr>
        <w:t xml:space="preserve">.11. </w:t>
      </w:r>
      <w:r w:rsidR="009918BA" w:rsidRPr="005F115F">
        <w:rPr>
          <w:sz w:val="22"/>
        </w:rPr>
        <w:t>Wykonawca poniesie wszelkie koszty związane z przygotowaniem i przedłożeniem oferty, a Zamawiający w każdym przypadku nie będzie ponosił zobowiązań ani odpowiedzialności z tym  związanych.</w:t>
      </w:r>
    </w:p>
    <w:p w14:paraId="25D8B9D8" w14:textId="77777777" w:rsidR="00E137C2" w:rsidRPr="005F115F" w:rsidRDefault="00E137C2">
      <w:pPr>
        <w:ind w:left="426" w:hanging="426"/>
        <w:jc w:val="both"/>
        <w:rPr>
          <w:sz w:val="22"/>
        </w:rPr>
      </w:pPr>
    </w:p>
    <w:p w14:paraId="065E4A78" w14:textId="77777777" w:rsidR="009918BA" w:rsidRPr="005F115F" w:rsidRDefault="0001337A">
      <w:pPr>
        <w:ind w:left="426" w:hanging="426"/>
        <w:jc w:val="both"/>
        <w:rPr>
          <w:b/>
          <w:sz w:val="22"/>
        </w:rPr>
      </w:pPr>
      <w:r w:rsidRPr="005F115F">
        <w:rPr>
          <w:b/>
          <w:sz w:val="22"/>
        </w:rPr>
        <w:t>3</w:t>
      </w:r>
      <w:r w:rsidR="009918BA" w:rsidRPr="005F115F">
        <w:rPr>
          <w:b/>
          <w:sz w:val="22"/>
        </w:rPr>
        <w:t>. Niniejszy przetarg otwarty jest dla Wykonawców, którzy spełniają następujące warunki:</w:t>
      </w:r>
    </w:p>
    <w:p w14:paraId="01E9644C" w14:textId="77777777" w:rsidR="0001481E" w:rsidRPr="005F115F" w:rsidRDefault="009918BA" w:rsidP="0001481E">
      <w:pPr>
        <w:pStyle w:val="Akapitzlist"/>
        <w:numPr>
          <w:ilvl w:val="0"/>
          <w:numId w:val="36"/>
        </w:numPr>
        <w:jc w:val="both"/>
        <w:rPr>
          <w:sz w:val="22"/>
        </w:rPr>
      </w:pPr>
      <w:r w:rsidRPr="005F115F">
        <w:rPr>
          <w:sz w:val="22"/>
        </w:rPr>
        <w:t>są uprawnieni do występowania w obrocie prawnym zgodnie z wymogami ustawowymi,</w:t>
      </w:r>
    </w:p>
    <w:p w14:paraId="7D19B0E8" w14:textId="77777777" w:rsidR="0001481E" w:rsidRPr="005F115F" w:rsidRDefault="009918BA" w:rsidP="0001481E">
      <w:pPr>
        <w:pStyle w:val="Akapitzlist"/>
        <w:numPr>
          <w:ilvl w:val="0"/>
          <w:numId w:val="36"/>
        </w:numPr>
        <w:jc w:val="both"/>
        <w:rPr>
          <w:sz w:val="22"/>
        </w:rPr>
      </w:pPr>
      <w:r w:rsidRPr="005F115F">
        <w:rPr>
          <w:sz w:val="22"/>
        </w:rPr>
        <w:t xml:space="preserve">posiadają uprawnienia do wykonania </w:t>
      </w:r>
      <w:r w:rsidR="0039294E" w:rsidRPr="005F115F">
        <w:rPr>
          <w:sz w:val="22"/>
        </w:rPr>
        <w:t xml:space="preserve">przedmiotu </w:t>
      </w:r>
      <w:r w:rsidRPr="005F115F">
        <w:rPr>
          <w:sz w:val="22"/>
        </w:rPr>
        <w:t>zamówienia</w:t>
      </w:r>
      <w:r w:rsidR="00D04A22" w:rsidRPr="005F115F">
        <w:rPr>
          <w:sz w:val="22"/>
        </w:rPr>
        <w:t>,</w:t>
      </w:r>
      <w:r w:rsidRPr="005F115F">
        <w:rPr>
          <w:sz w:val="22"/>
        </w:rPr>
        <w:t xml:space="preserve">  </w:t>
      </w:r>
    </w:p>
    <w:p w14:paraId="7C69F177" w14:textId="77777777" w:rsidR="0001481E" w:rsidRPr="005F115F" w:rsidRDefault="009918BA" w:rsidP="0001481E">
      <w:pPr>
        <w:pStyle w:val="Akapitzlist"/>
        <w:numPr>
          <w:ilvl w:val="0"/>
          <w:numId w:val="36"/>
        </w:numPr>
        <w:jc w:val="both"/>
        <w:rPr>
          <w:sz w:val="22"/>
        </w:rPr>
      </w:pPr>
      <w:r w:rsidRPr="005F115F">
        <w:rPr>
          <w:sz w:val="22"/>
        </w:rPr>
        <w:t xml:space="preserve">posiadają niezbędną wiedzę i doświadczenie oraz dysponują potencjałem technicznym i osobami zdolnymi do wykonania </w:t>
      </w:r>
      <w:r w:rsidR="0039294E" w:rsidRPr="005F115F">
        <w:rPr>
          <w:sz w:val="22"/>
        </w:rPr>
        <w:t xml:space="preserve">przedmiotu </w:t>
      </w:r>
      <w:r w:rsidRPr="005F115F">
        <w:rPr>
          <w:sz w:val="22"/>
        </w:rPr>
        <w:t>zamówienia,</w:t>
      </w:r>
    </w:p>
    <w:p w14:paraId="72A84FF2" w14:textId="77777777" w:rsidR="0001481E" w:rsidRPr="005F115F" w:rsidRDefault="009918BA" w:rsidP="0001481E">
      <w:pPr>
        <w:pStyle w:val="Akapitzlist"/>
        <w:numPr>
          <w:ilvl w:val="0"/>
          <w:numId w:val="36"/>
        </w:numPr>
        <w:jc w:val="both"/>
        <w:rPr>
          <w:sz w:val="22"/>
        </w:rPr>
      </w:pPr>
      <w:r w:rsidRPr="005F115F">
        <w:rPr>
          <w:sz w:val="22"/>
        </w:rPr>
        <w:t xml:space="preserve">znajdują się w sytuacji ekonomicznej i finansowej zapewniającej wykonanie </w:t>
      </w:r>
      <w:r w:rsidR="0039294E" w:rsidRPr="005F115F">
        <w:rPr>
          <w:sz w:val="22"/>
        </w:rPr>
        <w:t xml:space="preserve">przedmiotu </w:t>
      </w:r>
      <w:r w:rsidRPr="005F115F">
        <w:rPr>
          <w:sz w:val="22"/>
        </w:rPr>
        <w:t>zamówienia,</w:t>
      </w:r>
    </w:p>
    <w:p w14:paraId="73FFA3A5" w14:textId="01CB632C" w:rsidR="009918BA" w:rsidRPr="005F115F" w:rsidRDefault="009918BA" w:rsidP="0001481E">
      <w:pPr>
        <w:pStyle w:val="Akapitzlist"/>
        <w:numPr>
          <w:ilvl w:val="0"/>
          <w:numId w:val="36"/>
        </w:numPr>
        <w:jc w:val="both"/>
        <w:rPr>
          <w:sz w:val="22"/>
        </w:rPr>
      </w:pPr>
      <w:r w:rsidRPr="005F115F">
        <w:rPr>
          <w:sz w:val="22"/>
        </w:rPr>
        <w:t xml:space="preserve">akceptują warunki niniejszej specyfikacji. </w:t>
      </w:r>
    </w:p>
    <w:p w14:paraId="0CE5D335" w14:textId="77777777" w:rsidR="00070705" w:rsidRPr="005F115F" w:rsidRDefault="00070705">
      <w:pPr>
        <w:tabs>
          <w:tab w:val="left" w:pos="2580"/>
        </w:tabs>
        <w:jc w:val="both"/>
        <w:rPr>
          <w:b/>
          <w:sz w:val="22"/>
        </w:rPr>
      </w:pPr>
    </w:p>
    <w:p w14:paraId="67E4418A" w14:textId="77777777" w:rsidR="00070705" w:rsidRPr="005F115F" w:rsidRDefault="00070705">
      <w:pPr>
        <w:tabs>
          <w:tab w:val="left" w:pos="2580"/>
        </w:tabs>
        <w:jc w:val="both"/>
        <w:rPr>
          <w:b/>
          <w:sz w:val="22"/>
        </w:rPr>
      </w:pPr>
    </w:p>
    <w:p w14:paraId="671F6147" w14:textId="20ED28E5" w:rsidR="00070705" w:rsidRPr="005F115F" w:rsidRDefault="009918BA">
      <w:pPr>
        <w:tabs>
          <w:tab w:val="left" w:pos="2580"/>
        </w:tabs>
        <w:jc w:val="both"/>
        <w:rPr>
          <w:b/>
          <w:sz w:val="22"/>
        </w:rPr>
      </w:pPr>
      <w:r w:rsidRPr="005F115F">
        <w:rPr>
          <w:b/>
          <w:sz w:val="22"/>
        </w:rPr>
        <w:t xml:space="preserve">Zamawiający nie dopuszcza </w:t>
      </w:r>
      <w:r w:rsidR="0089536F" w:rsidRPr="005F115F">
        <w:rPr>
          <w:b/>
          <w:sz w:val="22"/>
        </w:rPr>
        <w:t xml:space="preserve">do </w:t>
      </w:r>
      <w:r w:rsidRPr="005F115F">
        <w:rPr>
          <w:b/>
          <w:sz w:val="22"/>
        </w:rPr>
        <w:t>udziału w niniejszym postępowaniu przetargowym Wykonawców chcących realizować przedmiot zamówienia w formie konsorcjum.</w:t>
      </w:r>
    </w:p>
    <w:p w14:paraId="2407A8C9" w14:textId="77777777" w:rsidR="00070705" w:rsidRPr="005F115F" w:rsidRDefault="00070705">
      <w:pPr>
        <w:tabs>
          <w:tab w:val="left" w:pos="2580"/>
        </w:tabs>
        <w:jc w:val="both"/>
        <w:rPr>
          <w:b/>
          <w:sz w:val="22"/>
        </w:rPr>
      </w:pPr>
    </w:p>
    <w:p w14:paraId="47341D8A" w14:textId="77777777" w:rsidR="00134187" w:rsidRPr="005F115F" w:rsidRDefault="0001337A" w:rsidP="00134187">
      <w:pPr>
        <w:spacing w:line="259" w:lineRule="auto"/>
        <w:jc w:val="both"/>
        <w:rPr>
          <w:i/>
          <w:iCs/>
          <w:sz w:val="24"/>
          <w:szCs w:val="24"/>
        </w:rPr>
      </w:pPr>
      <w:r w:rsidRPr="005F115F">
        <w:rPr>
          <w:b/>
          <w:sz w:val="22"/>
        </w:rPr>
        <w:t>4</w:t>
      </w:r>
      <w:r w:rsidR="0025074B" w:rsidRPr="005F115F">
        <w:rPr>
          <w:b/>
          <w:sz w:val="22"/>
        </w:rPr>
        <w:t xml:space="preserve">. </w:t>
      </w:r>
      <w:r w:rsidR="00134187" w:rsidRPr="005F115F">
        <w:rPr>
          <w:b/>
          <w:i/>
          <w:iCs/>
          <w:sz w:val="24"/>
          <w:szCs w:val="24"/>
        </w:rPr>
        <w:t>Informacja o dokumentach, jakie mają dostarczyć Wykonawcy w celu potwierdzenia spełniania wymaganych warunków</w:t>
      </w:r>
      <w:r w:rsidR="00134187" w:rsidRPr="005F115F">
        <w:rPr>
          <w:i/>
          <w:iCs/>
          <w:sz w:val="24"/>
          <w:szCs w:val="24"/>
        </w:rPr>
        <w:t>.</w:t>
      </w:r>
    </w:p>
    <w:p w14:paraId="1BBC3680" w14:textId="77777777" w:rsidR="00134187" w:rsidRPr="005F115F" w:rsidRDefault="00134187" w:rsidP="00134187">
      <w:pPr>
        <w:jc w:val="both"/>
        <w:rPr>
          <w:i/>
          <w:iCs/>
          <w:sz w:val="24"/>
          <w:szCs w:val="24"/>
        </w:rPr>
      </w:pPr>
    </w:p>
    <w:p w14:paraId="355E2235" w14:textId="0713C012" w:rsidR="00134187" w:rsidRPr="005F115F" w:rsidRDefault="00134187" w:rsidP="00134187">
      <w:pPr>
        <w:jc w:val="both"/>
        <w:rPr>
          <w:sz w:val="24"/>
          <w:szCs w:val="24"/>
        </w:rPr>
      </w:pPr>
      <w:r w:rsidRPr="005F115F">
        <w:rPr>
          <w:sz w:val="24"/>
          <w:szCs w:val="24"/>
        </w:rPr>
        <w:t xml:space="preserve">Do oferty należy dołączyć wszystkie dokumenty wymagane odpowiednimi postanowieniami niniejszej specyfikacji. Zamawiający wskazuje, że z uwagi na fakt, iż postępowanie prowadzone jest w postaci papierowej wymaga się aby wszystkie dokumenty zostały złożone w formie oryginału lub kserokopii poświadczonej za zgodność z oryginałem przez osobę/y uprawnioną do reprezentowania Wykonawcy. Za zgodność z oryginałem należy poświadczyć każdą stronę kserokopii dokumentu. W przypadku dokumentów opatrzonych kwalifikowanym podpisem elektronicznym Zamawiający wymaga przedłożenia dokumentów w jednej z n/w form : </w:t>
      </w:r>
    </w:p>
    <w:p w14:paraId="7C10D698" w14:textId="77777777" w:rsidR="00134187" w:rsidRPr="005F115F" w:rsidRDefault="00134187" w:rsidP="00134187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5F115F">
        <w:rPr>
          <w:sz w:val="24"/>
          <w:szCs w:val="24"/>
        </w:rPr>
        <w:t xml:space="preserve">dokumentów zawierających kwalifikowany podpis elektroniczny w wersji papierowej wraz z nośnikiem zawierającym plik z przedmiotową dokumentacją umożliwiający Zamawiającemu weryfikację dokumentu.  Zamawiający informuje, iż nośnik nie będzie podlegał zwrotowi </w:t>
      </w:r>
      <w:r w:rsidRPr="005F115F">
        <w:rPr>
          <w:b/>
          <w:bCs/>
          <w:sz w:val="24"/>
          <w:szCs w:val="24"/>
          <w:u w:val="single"/>
        </w:rPr>
        <w:t>LUB</w:t>
      </w:r>
      <w:r w:rsidRPr="005F115F">
        <w:rPr>
          <w:sz w:val="24"/>
          <w:szCs w:val="24"/>
          <w:u w:val="single"/>
        </w:rPr>
        <w:t xml:space="preserve"> </w:t>
      </w:r>
    </w:p>
    <w:p w14:paraId="2F3B0AA2" w14:textId="77777777" w:rsidR="00134187" w:rsidRPr="005F115F" w:rsidRDefault="00134187" w:rsidP="00134187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5F115F">
        <w:rPr>
          <w:sz w:val="24"/>
          <w:szCs w:val="24"/>
        </w:rPr>
        <w:t xml:space="preserve">dokumentów zawierających kwalifikowany podpis elektroniczny w wersji papierowej poświadczonych za zgodność z oryginałem przez Wykonawcę lub osobę uprawnioną do reprezentowania Wykonawcy </w:t>
      </w:r>
      <w:r w:rsidRPr="005F115F">
        <w:rPr>
          <w:b/>
          <w:bCs/>
          <w:sz w:val="24"/>
          <w:szCs w:val="24"/>
          <w:u w:val="single"/>
        </w:rPr>
        <w:t>LUB</w:t>
      </w:r>
      <w:r w:rsidRPr="005F115F">
        <w:rPr>
          <w:sz w:val="24"/>
          <w:szCs w:val="24"/>
          <w:u w:val="single"/>
        </w:rPr>
        <w:t xml:space="preserve"> </w:t>
      </w:r>
    </w:p>
    <w:p w14:paraId="7E11272C" w14:textId="0DDE965C" w:rsidR="00134187" w:rsidRPr="005F115F" w:rsidRDefault="00134187" w:rsidP="00134187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5F115F">
        <w:rPr>
          <w:sz w:val="24"/>
          <w:szCs w:val="24"/>
        </w:rPr>
        <w:t xml:space="preserve">dokumentów zawierających kwalifikowany podpis elektroniczny w wersji papierowej wraz z dokumentem (np. raportem z weryfikacji, certyfikatem itp.) potwierdzającym autentyczność dokumentów opatrzonych kwalifikowanym podpisem elektronicznym wraz ze wskazaniem osób lub podmiotów, które podpisały przedmiotowy dokument. </w:t>
      </w:r>
    </w:p>
    <w:p w14:paraId="7318B7B8" w14:textId="77777777" w:rsidR="00134187" w:rsidRPr="005F115F" w:rsidRDefault="00134187" w:rsidP="00134187">
      <w:pPr>
        <w:pStyle w:val="Akapitzlist"/>
        <w:spacing w:before="120" w:after="120"/>
        <w:ind w:left="1020"/>
        <w:contextualSpacing w:val="0"/>
        <w:jc w:val="both"/>
        <w:rPr>
          <w:i/>
          <w:iCs/>
          <w:sz w:val="24"/>
          <w:szCs w:val="24"/>
        </w:rPr>
      </w:pPr>
    </w:p>
    <w:p w14:paraId="4FA606EF" w14:textId="164D0E0D" w:rsidR="009918BA" w:rsidRPr="005F115F" w:rsidRDefault="009918BA" w:rsidP="00134187">
      <w:pPr>
        <w:ind w:left="284" w:hanging="284"/>
        <w:jc w:val="both"/>
        <w:rPr>
          <w:b/>
          <w:sz w:val="22"/>
          <w:u w:val="single"/>
        </w:rPr>
      </w:pPr>
      <w:r w:rsidRPr="005F115F">
        <w:rPr>
          <w:sz w:val="22"/>
        </w:rPr>
        <w:t xml:space="preserve">    </w:t>
      </w:r>
      <w:r w:rsidRPr="005F115F">
        <w:rPr>
          <w:b/>
          <w:sz w:val="22"/>
          <w:u w:val="single"/>
        </w:rPr>
        <w:t>Kompletna oferta powinna zawierać:</w:t>
      </w:r>
    </w:p>
    <w:p w14:paraId="72948F8C" w14:textId="726B0D3C" w:rsidR="00372E25" w:rsidRPr="005F115F" w:rsidRDefault="009918BA" w:rsidP="00372E25">
      <w:pPr>
        <w:pStyle w:val="Akapitzlist"/>
        <w:numPr>
          <w:ilvl w:val="0"/>
          <w:numId w:val="40"/>
        </w:numPr>
        <w:suppressAutoHyphens/>
        <w:jc w:val="both"/>
        <w:rPr>
          <w:sz w:val="22"/>
        </w:rPr>
      </w:pPr>
      <w:r w:rsidRPr="005F115F">
        <w:rPr>
          <w:sz w:val="22"/>
        </w:rPr>
        <w:t>wypełniony i podpisany formularz ofer</w:t>
      </w:r>
      <w:r w:rsidR="005C0252" w:rsidRPr="005F115F">
        <w:rPr>
          <w:sz w:val="22"/>
        </w:rPr>
        <w:t>ty wraz z załącznikami od 1do 2</w:t>
      </w:r>
      <w:r w:rsidR="002C76C7" w:rsidRPr="005F115F">
        <w:rPr>
          <w:sz w:val="22"/>
        </w:rPr>
        <w:t>;</w:t>
      </w:r>
    </w:p>
    <w:p w14:paraId="255F7397" w14:textId="0FE79882" w:rsidR="00372E25" w:rsidRPr="005F115F" w:rsidRDefault="00E75735" w:rsidP="00372E25">
      <w:pPr>
        <w:pStyle w:val="Akapitzlist"/>
        <w:numPr>
          <w:ilvl w:val="0"/>
          <w:numId w:val="40"/>
        </w:numPr>
        <w:suppressAutoHyphens/>
        <w:jc w:val="both"/>
        <w:rPr>
          <w:sz w:val="22"/>
        </w:rPr>
      </w:pPr>
      <w:r w:rsidRPr="005F115F">
        <w:rPr>
          <w:sz w:val="22"/>
        </w:rPr>
        <w:t xml:space="preserve">parafowany </w:t>
      </w:r>
      <w:r w:rsidR="009918BA" w:rsidRPr="005F115F">
        <w:rPr>
          <w:sz w:val="22"/>
        </w:rPr>
        <w:t>wzór umowy</w:t>
      </w:r>
      <w:r w:rsidR="002C76C7" w:rsidRPr="005F115F">
        <w:rPr>
          <w:sz w:val="22"/>
        </w:rPr>
        <w:t>;</w:t>
      </w:r>
    </w:p>
    <w:p w14:paraId="7A76D632" w14:textId="1BEBE260" w:rsidR="009918BA" w:rsidRPr="005F115F" w:rsidRDefault="00E75735" w:rsidP="00372E25">
      <w:pPr>
        <w:pStyle w:val="Akapitzlist"/>
        <w:numPr>
          <w:ilvl w:val="0"/>
          <w:numId w:val="40"/>
        </w:numPr>
        <w:suppressAutoHyphens/>
        <w:jc w:val="both"/>
        <w:rPr>
          <w:sz w:val="22"/>
        </w:rPr>
      </w:pPr>
      <w:r w:rsidRPr="005F115F">
        <w:rPr>
          <w:sz w:val="22"/>
          <w:szCs w:val="22"/>
        </w:rPr>
        <w:t xml:space="preserve">posiadane </w:t>
      </w:r>
      <w:r w:rsidR="009918BA" w:rsidRPr="005F115F">
        <w:rPr>
          <w:sz w:val="22"/>
          <w:szCs w:val="22"/>
        </w:rPr>
        <w:t xml:space="preserve">referencje </w:t>
      </w:r>
      <w:r w:rsidR="00582530" w:rsidRPr="005F115F">
        <w:rPr>
          <w:sz w:val="22"/>
          <w:szCs w:val="22"/>
        </w:rPr>
        <w:t>(jeżeli Wykonawca dysponuje referencjami)</w:t>
      </w:r>
      <w:r w:rsidR="002C76C7" w:rsidRPr="005F115F">
        <w:rPr>
          <w:sz w:val="22"/>
          <w:szCs w:val="22"/>
        </w:rPr>
        <w:t>;</w:t>
      </w:r>
    </w:p>
    <w:p w14:paraId="04F17D03" w14:textId="278FB22C" w:rsidR="002C76C7" w:rsidRPr="005F115F" w:rsidRDefault="002C76C7" w:rsidP="002C76C7">
      <w:pPr>
        <w:pStyle w:val="Akapitzlist"/>
        <w:numPr>
          <w:ilvl w:val="0"/>
          <w:numId w:val="40"/>
        </w:numPr>
        <w:suppressAutoHyphens/>
        <w:jc w:val="both"/>
        <w:rPr>
          <w:sz w:val="22"/>
        </w:rPr>
      </w:pPr>
      <w:r w:rsidRPr="005F115F">
        <w:rPr>
          <w:sz w:val="22"/>
        </w:rPr>
        <w:t>kartę charakterystyki oferowanego towaru;</w:t>
      </w:r>
    </w:p>
    <w:p w14:paraId="3C044895" w14:textId="77777777" w:rsidR="00F06A3B" w:rsidRPr="005F115F" w:rsidRDefault="00F06A3B" w:rsidP="00F06A3B">
      <w:pPr>
        <w:suppressAutoHyphens/>
        <w:ind w:left="567"/>
        <w:jc w:val="both"/>
        <w:rPr>
          <w:sz w:val="22"/>
        </w:rPr>
      </w:pPr>
    </w:p>
    <w:p w14:paraId="0B613EE5" w14:textId="458190F1" w:rsidR="009918BA" w:rsidRPr="005F115F" w:rsidRDefault="0025074B">
      <w:pPr>
        <w:jc w:val="both"/>
        <w:rPr>
          <w:b/>
          <w:bCs/>
          <w:sz w:val="22"/>
          <w:u w:val="single"/>
        </w:rPr>
      </w:pPr>
      <w:r w:rsidRPr="005F115F">
        <w:rPr>
          <w:b/>
          <w:bCs/>
          <w:sz w:val="22"/>
        </w:rPr>
        <w:t xml:space="preserve">   </w:t>
      </w:r>
      <w:r w:rsidR="009918BA" w:rsidRPr="005F115F">
        <w:rPr>
          <w:b/>
          <w:bCs/>
          <w:sz w:val="22"/>
          <w:u w:val="single"/>
        </w:rPr>
        <w:t>Dokumenty uwiarygodniające Wykonawcę:</w:t>
      </w:r>
    </w:p>
    <w:p w14:paraId="63C1CD43" w14:textId="77777777" w:rsidR="00AD5664" w:rsidRPr="005F115F" w:rsidRDefault="009918BA" w:rsidP="00AD5664">
      <w:pPr>
        <w:pStyle w:val="Akapitzlist"/>
        <w:numPr>
          <w:ilvl w:val="0"/>
          <w:numId w:val="41"/>
        </w:numPr>
        <w:suppressAutoHyphens/>
        <w:jc w:val="both"/>
        <w:rPr>
          <w:sz w:val="22"/>
        </w:rPr>
      </w:pPr>
      <w:r w:rsidRPr="005F115F">
        <w:rPr>
          <w:sz w:val="22"/>
        </w:rPr>
        <w:t>aktualny o</w:t>
      </w:r>
      <w:r w:rsidR="00DC32A3" w:rsidRPr="005F115F">
        <w:rPr>
          <w:sz w:val="22"/>
        </w:rPr>
        <w:t xml:space="preserve">dpis z właściwego rejestru lub z centralnej ewidencji i informacji o </w:t>
      </w:r>
      <w:r w:rsidRPr="005F115F">
        <w:rPr>
          <w:sz w:val="22"/>
        </w:rPr>
        <w:t>działalności gospodarczej, jeżeli odrębne przepisy wymagają wpisu do rejestru lub</w:t>
      </w:r>
      <w:r w:rsidR="00DC32A3" w:rsidRPr="005F115F">
        <w:rPr>
          <w:sz w:val="22"/>
        </w:rPr>
        <w:t xml:space="preserve"> centralnej ewidencji i informacji o działalności gospodarcze</w:t>
      </w:r>
      <w:r w:rsidR="00F06A3B" w:rsidRPr="005F115F">
        <w:rPr>
          <w:sz w:val="22"/>
        </w:rPr>
        <w:t>j</w:t>
      </w:r>
      <w:r w:rsidRPr="005F115F">
        <w:rPr>
          <w:sz w:val="22"/>
        </w:rPr>
        <w:t>, wystawion</w:t>
      </w:r>
      <w:r w:rsidR="00F458BB" w:rsidRPr="005F115F">
        <w:rPr>
          <w:sz w:val="22"/>
        </w:rPr>
        <w:t>y</w:t>
      </w:r>
      <w:r w:rsidRPr="005F115F">
        <w:rPr>
          <w:sz w:val="22"/>
        </w:rPr>
        <w:t xml:space="preserve"> nie wcześniej niż 6 miesięcy przed upływem terminu składania ofert</w:t>
      </w:r>
      <w:r w:rsidR="00582530" w:rsidRPr="005F115F">
        <w:rPr>
          <w:sz w:val="22"/>
        </w:rPr>
        <w:t>;</w:t>
      </w:r>
    </w:p>
    <w:p w14:paraId="59EEE74C" w14:textId="77777777" w:rsidR="00AD5664" w:rsidRPr="005F115F" w:rsidRDefault="00507EB4" w:rsidP="00AD5664">
      <w:pPr>
        <w:pStyle w:val="Akapitzlist"/>
        <w:numPr>
          <w:ilvl w:val="0"/>
          <w:numId w:val="41"/>
        </w:numPr>
        <w:suppressAutoHyphens/>
        <w:jc w:val="both"/>
        <w:rPr>
          <w:sz w:val="22"/>
        </w:rPr>
      </w:pPr>
      <w:r w:rsidRPr="005F115F">
        <w:rPr>
          <w:sz w:val="22"/>
          <w:szCs w:val="22"/>
        </w:rPr>
        <w:t>oryginał (lub kopia notarialnie poświadczona) upoważnieni</w:t>
      </w:r>
      <w:r w:rsidR="00F458BB" w:rsidRPr="005F115F">
        <w:rPr>
          <w:sz w:val="22"/>
          <w:szCs w:val="22"/>
        </w:rPr>
        <w:t>a</w:t>
      </w:r>
      <w:r w:rsidRPr="005F115F">
        <w:rPr>
          <w:sz w:val="22"/>
          <w:szCs w:val="22"/>
        </w:rPr>
        <w:t xml:space="preserve"> do podpisywania oferty w przypadku,  gdy oferta zostanie podpisana przez osobę/y, których uprawnienie do dokonywania tej czynności nie wynika z innych dokumentów załączonych do oferty</w:t>
      </w:r>
      <w:r w:rsidR="00582530" w:rsidRPr="005F115F">
        <w:rPr>
          <w:sz w:val="22"/>
          <w:szCs w:val="22"/>
        </w:rPr>
        <w:t>;</w:t>
      </w:r>
    </w:p>
    <w:p w14:paraId="15DF2885" w14:textId="77C84AEA" w:rsidR="009918BA" w:rsidRPr="005F115F" w:rsidRDefault="00582530" w:rsidP="00AD5664">
      <w:pPr>
        <w:pStyle w:val="Akapitzlist"/>
        <w:numPr>
          <w:ilvl w:val="0"/>
          <w:numId w:val="41"/>
        </w:numPr>
        <w:suppressAutoHyphens/>
        <w:jc w:val="both"/>
        <w:rPr>
          <w:sz w:val="22"/>
        </w:rPr>
      </w:pPr>
      <w:r w:rsidRPr="005F115F">
        <w:rPr>
          <w:sz w:val="22"/>
          <w:szCs w:val="22"/>
        </w:rPr>
        <w:t>Wykonawcy występujący jako Spółka Cywilna zobowiązani są do przedłożenia umowy Spółki Cywilnej</w:t>
      </w:r>
      <w:r w:rsidRPr="005F115F">
        <w:t xml:space="preserve">. </w:t>
      </w:r>
    </w:p>
    <w:p w14:paraId="738ABD87" w14:textId="77777777" w:rsidR="00070705" w:rsidRPr="005F115F" w:rsidRDefault="00070705" w:rsidP="00070705">
      <w:pPr>
        <w:pStyle w:val="Akapitzlist"/>
        <w:suppressAutoHyphens/>
        <w:ind w:left="502"/>
        <w:jc w:val="both"/>
        <w:rPr>
          <w:sz w:val="22"/>
        </w:rPr>
      </w:pPr>
    </w:p>
    <w:p w14:paraId="2D222C6B" w14:textId="77777777" w:rsidR="009918BA" w:rsidRPr="005F115F" w:rsidRDefault="009918BA">
      <w:pPr>
        <w:jc w:val="both"/>
        <w:rPr>
          <w:b/>
          <w:sz w:val="22"/>
          <w:u w:val="single"/>
        </w:rPr>
      </w:pPr>
      <w:r w:rsidRPr="005F115F">
        <w:rPr>
          <w:b/>
          <w:sz w:val="22"/>
          <w:u w:val="single"/>
        </w:rPr>
        <w:t>Wszystkie oferty muszą dodatkowo zawierać następujące informacje i dokumenty:</w:t>
      </w:r>
    </w:p>
    <w:p w14:paraId="60B72B32" w14:textId="77777777" w:rsidR="00AD5664" w:rsidRPr="005F115F" w:rsidRDefault="009918BA" w:rsidP="00AD5664">
      <w:pPr>
        <w:pStyle w:val="Akapitzlist"/>
        <w:numPr>
          <w:ilvl w:val="0"/>
          <w:numId w:val="42"/>
        </w:numPr>
        <w:jc w:val="both"/>
        <w:rPr>
          <w:sz w:val="22"/>
        </w:rPr>
      </w:pPr>
      <w:r w:rsidRPr="005F115F">
        <w:rPr>
          <w:sz w:val="22"/>
        </w:rPr>
        <w:t xml:space="preserve">Oświadczenie o cenie </w:t>
      </w:r>
      <w:r w:rsidRPr="005F115F">
        <w:rPr>
          <w:b/>
          <w:sz w:val="22"/>
        </w:rPr>
        <w:t>(Załącznik Nr 1)</w:t>
      </w:r>
    </w:p>
    <w:p w14:paraId="3797B66F" w14:textId="3E5868BF" w:rsidR="009918BA" w:rsidRPr="005F115F" w:rsidRDefault="009918BA" w:rsidP="00AD5664">
      <w:pPr>
        <w:pStyle w:val="Akapitzlist"/>
        <w:numPr>
          <w:ilvl w:val="0"/>
          <w:numId w:val="42"/>
        </w:numPr>
        <w:jc w:val="both"/>
        <w:rPr>
          <w:sz w:val="22"/>
        </w:rPr>
      </w:pPr>
      <w:r w:rsidRPr="005F115F">
        <w:rPr>
          <w:sz w:val="22"/>
        </w:rPr>
        <w:t xml:space="preserve">Oświadczenie Wykonawcy </w:t>
      </w:r>
      <w:r w:rsidRPr="005F115F">
        <w:rPr>
          <w:b/>
          <w:sz w:val="22"/>
        </w:rPr>
        <w:t>(Załącznik Nr 2)</w:t>
      </w:r>
    </w:p>
    <w:p w14:paraId="523E9BA9" w14:textId="77777777" w:rsidR="009918BA" w:rsidRPr="005F115F" w:rsidRDefault="009918BA">
      <w:pPr>
        <w:jc w:val="both"/>
        <w:rPr>
          <w:b/>
          <w:sz w:val="22"/>
        </w:rPr>
      </w:pPr>
    </w:p>
    <w:p w14:paraId="46E68C58" w14:textId="77777777" w:rsidR="009918BA" w:rsidRPr="005F115F" w:rsidRDefault="0001337A">
      <w:pPr>
        <w:jc w:val="both"/>
        <w:rPr>
          <w:b/>
          <w:sz w:val="22"/>
        </w:rPr>
      </w:pPr>
      <w:r w:rsidRPr="005F115F">
        <w:rPr>
          <w:b/>
          <w:sz w:val="22"/>
        </w:rPr>
        <w:t>5</w:t>
      </w:r>
      <w:r w:rsidR="009918BA" w:rsidRPr="005F115F">
        <w:rPr>
          <w:b/>
          <w:sz w:val="22"/>
        </w:rPr>
        <w:t>.  Kryteria oceny.</w:t>
      </w:r>
    </w:p>
    <w:p w14:paraId="15A2DFAB" w14:textId="77777777" w:rsidR="00DC32A3" w:rsidRPr="005F115F" w:rsidRDefault="00DC32A3" w:rsidP="003A4B62">
      <w:pPr>
        <w:jc w:val="both"/>
        <w:rPr>
          <w:b/>
          <w:sz w:val="22"/>
        </w:rPr>
      </w:pPr>
      <w:r w:rsidRPr="005F115F">
        <w:rPr>
          <w:b/>
          <w:sz w:val="22"/>
        </w:rPr>
        <w:t xml:space="preserve">     100% </w:t>
      </w:r>
      <w:r w:rsidR="00D629BC" w:rsidRPr="005F115F">
        <w:rPr>
          <w:b/>
          <w:sz w:val="22"/>
        </w:rPr>
        <w:t>cena</w:t>
      </w:r>
    </w:p>
    <w:p w14:paraId="246B527A" w14:textId="77777777" w:rsidR="009918BA" w:rsidRPr="005F115F" w:rsidRDefault="0001337A" w:rsidP="003A4B62">
      <w:pPr>
        <w:ind w:left="540" w:hanging="540"/>
        <w:jc w:val="both"/>
        <w:rPr>
          <w:b/>
          <w:sz w:val="22"/>
        </w:rPr>
      </w:pPr>
      <w:r w:rsidRPr="005F115F">
        <w:rPr>
          <w:b/>
          <w:sz w:val="22"/>
        </w:rPr>
        <w:t>5</w:t>
      </w:r>
      <w:r w:rsidR="009918BA" w:rsidRPr="005F115F">
        <w:rPr>
          <w:b/>
          <w:sz w:val="22"/>
        </w:rPr>
        <w:t>.1.</w:t>
      </w:r>
      <w:r w:rsidR="009918BA" w:rsidRPr="005F115F">
        <w:rPr>
          <w:sz w:val="22"/>
        </w:rPr>
        <w:t xml:space="preserve"> Przy wyborze podmiotu do realizacji zamówienia będącego przedmiotem niniejszego postępowania PWiK Sp. z o.o. będzie się kierowało ceną i spełnianiem warunków określonych przez PWiK  Sp. z o.o. w niniejszej specyfikacji.</w:t>
      </w:r>
      <w:r w:rsidR="009918BA" w:rsidRPr="005F115F">
        <w:rPr>
          <w:b/>
          <w:sz w:val="22"/>
        </w:rPr>
        <w:t>  </w:t>
      </w:r>
    </w:p>
    <w:p w14:paraId="4447E45E" w14:textId="5DB80E1A" w:rsidR="009918BA" w:rsidRPr="005F115F" w:rsidRDefault="0001337A" w:rsidP="003A4B62">
      <w:pPr>
        <w:ind w:left="540" w:hanging="540"/>
        <w:jc w:val="both"/>
        <w:rPr>
          <w:sz w:val="22"/>
        </w:rPr>
      </w:pPr>
      <w:r w:rsidRPr="005F115F">
        <w:rPr>
          <w:b/>
          <w:sz w:val="22"/>
        </w:rPr>
        <w:lastRenderedPageBreak/>
        <w:t>5</w:t>
      </w:r>
      <w:r w:rsidR="009918BA" w:rsidRPr="005F115F">
        <w:rPr>
          <w:b/>
          <w:sz w:val="22"/>
        </w:rPr>
        <w:t>.2.</w:t>
      </w:r>
      <w:r w:rsidR="009918BA" w:rsidRPr="005F115F">
        <w:rPr>
          <w:sz w:val="22"/>
        </w:rPr>
        <w:t>  </w:t>
      </w:r>
      <w:r w:rsidR="003A4B62" w:rsidRPr="005F115F">
        <w:rPr>
          <w:sz w:val="22"/>
        </w:rPr>
        <w:t xml:space="preserve">Przy ocenie wysokości proponowanej ceny Zamawiający zastrzega sobie badanie jej realności uwzględniając przepisy ustawy z dnia 16 kwietnia 1993 r. </w:t>
      </w:r>
      <w:bookmarkStart w:id="0" w:name="_Hlk183684611"/>
      <w:r w:rsidR="003A4B62" w:rsidRPr="005F115F">
        <w:rPr>
          <w:sz w:val="22"/>
        </w:rPr>
        <w:t xml:space="preserve">o zwalczaniu nieuczciwej konkurencji </w:t>
      </w:r>
      <w:bookmarkEnd w:id="0"/>
      <w:r w:rsidR="003A4B62" w:rsidRPr="005F115F">
        <w:rPr>
          <w:sz w:val="22"/>
        </w:rPr>
        <w:t>(Dz. U. z 2022 r. poz. 1233 t. j.) oraz ustawy z dnia 16 lutego 2007 r. o ochronie konkurencji i konsumentów (</w:t>
      </w:r>
      <w:r w:rsidR="003A4B62" w:rsidRPr="005F115F">
        <w:rPr>
          <w:sz w:val="22"/>
          <w:szCs w:val="22"/>
        </w:rPr>
        <w:t xml:space="preserve">Dz. U. z </w:t>
      </w:r>
      <w:r w:rsidR="00AD5664" w:rsidRPr="005F115F">
        <w:rPr>
          <w:sz w:val="22"/>
          <w:szCs w:val="22"/>
        </w:rPr>
        <w:t>2024</w:t>
      </w:r>
      <w:r w:rsidR="003A4B62" w:rsidRPr="005F115F">
        <w:rPr>
          <w:sz w:val="22"/>
          <w:szCs w:val="22"/>
        </w:rPr>
        <w:t xml:space="preserve"> r., poz. </w:t>
      </w:r>
      <w:r w:rsidR="00AD5664" w:rsidRPr="005F115F">
        <w:rPr>
          <w:sz w:val="22"/>
          <w:szCs w:val="22"/>
        </w:rPr>
        <w:t>1616</w:t>
      </w:r>
      <w:r w:rsidR="003A4B62" w:rsidRPr="005F115F">
        <w:rPr>
          <w:sz w:val="22"/>
          <w:szCs w:val="22"/>
        </w:rPr>
        <w:t xml:space="preserve"> </w:t>
      </w:r>
      <w:r w:rsidR="003A4B62" w:rsidRPr="005F115F">
        <w:rPr>
          <w:sz w:val="22"/>
        </w:rPr>
        <w:t>t. j</w:t>
      </w:r>
      <w:r w:rsidR="00AD5664" w:rsidRPr="005F115F">
        <w:rPr>
          <w:sz w:val="22"/>
        </w:rPr>
        <w:t>.</w:t>
      </w:r>
      <w:r w:rsidR="003A4B62" w:rsidRPr="005F115F">
        <w:rPr>
          <w:sz w:val="22"/>
          <w:szCs w:val="22"/>
        </w:rPr>
        <w:t>)</w:t>
      </w:r>
      <w:r w:rsidR="003A4B62" w:rsidRPr="005F115F">
        <w:rPr>
          <w:sz w:val="22"/>
        </w:rPr>
        <w:t>.</w:t>
      </w:r>
    </w:p>
    <w:p w14:paraId="1510C005" w14:textId="77777777" w:rsidR="009918BA" w:rsidRPr="005F115F" w:rsidRDefault="0001337A" w:rsidP="003A4B62">
      <w:pPr>
        <w:ind w:left="567" w:hanging="567"/>
        <w:jc w:val="both"/>
        <w:rPr>
          <w:sz w:val="22"/>
        </w:rPr>
      </w:pPr>
      <w:r w:rsidRPr="005F115F">
        <w:rPr>
          <w:b/>
          <w:sz w:val="22"/>
        </w:rPr>
        <w:t>5.</w:t>
      </w:r>
      <w:r w:rsidR="009918BA" w:rsidRPr="005F115F">
        <w:rPr>
          <w:b/>
          <w:sz w:val="22"/>
        </w:rPr>
        <w:t>3</w:t>
      </w:r>
      <w:r w:rsidR="009918BA" w:rsidRPr="005F115F">
        <w:rPr>
          <w:sz w:val="22"/>
        </w:rPr>
        <w:t xml:space="preserve">.  Zamawiający zastrzega sobie prawo przeprowadzenia negocjacji z Wykonawcą/Wykonawcami, którzy </w:t>
      </w:r>
      <w:r w:rsidR="00235EDA" w:rsidRPr="005F115F">
        <w:rPr>
          <w:sz w:val="22"/>
        </w:rPr>
        <w:t>złożą</w:t>
      </w:r>
      <w:r w:rsidR="009918BA" w:rsidRPr="005F115F">
        <w:rPr>
          <w:sz w:val="22"/>
        </w:rPr>
        <w:t xml:space="preserve"> ofertę/oferty.</w:t>
      </w:r>
      <w:r w:rsidR="00DC32A3" w:rsidRPr="005F115F">
        <w:rPr>
          <w:sz w:val="22"/>
        </w:rPr>
        <w:t xml:space="preserve"> W ramach negocjacji Wykonawca nie może przedłożyć oferty mniej korzystnej dla Zamawiającego niż ta złożona pierwotnie. </w:t>
      </w:r>
    </w:p>
    <w:p w14:paraId="3EA33970" w14:textId="77777777" w:rsidR="00DC32A3" w:rsidRPr="005F115F" w:rsidRDefault="0001337A" w:rsidP="003A4B62">
      <w:pPr>
        <w:jc w:val="both"/>
        <w:rPr>
          <w:sz w:val="22"/>
        </w:rPr>
      </w:pPr>
      <w:r w:rsidRPr="005F115F">
        <w:rPr>
          <w:b/>
          <w:sz w:val="22"/>
        </w:rPr>
        <w:t>5</w:t>
      </w:r>
      <w:r w:rsidR="009918BA" w:rsidRPr="005F115F">
        <w:rPr>
          <w:b/>
          <w:sz w:val="22"/>
        </w:rPr>
        <w:t>.4.</w:t>
      </w:r>
      <w:r w:rsidR="009918BA" w:rsidRPr="005F115F">
        <w:rPr>
          <w:sz w:val="22"/>
        </w:rPr>
        <w:t xml:space="preserve">   </w:t>
      </w:r>
      <w:r w:rsidR="00DC32A3" w:rsidRPr="005F115F">
        <w:rPr>
          <w:sz w:val="22"/>
        </w:rPr>
        <w:t>Przyjęta przez Zamawiającego c</w:t>
      </w:r>
      <w:r w:rsidR="009918BA" w:rsidRPr="005F115F">
        <w:rPr>
          <w:sz w:val="22"/>
        </w:rPr>
        <w:t>ena ofer</w:t>
      </w:r>
      <w:r w:rsidR="00235EDA" w:rsidRPr="005F115F">
        <w:rPr>
          <w:sz w:val="22"/>
        </w:rPr>
        <w:t>towa</w:t>
      </w:r>
      <w:r w:rsidR="009918BA" w:rsidRPr="005F115F">
        <w:rPr>
          <w:sz w:val="22"/>
        </w:rPr>
        <w:t xml:space="preserve"> nie podlega zmianie i waloryzacji do końca </w:t>
      </w:r>
    </w:p>
    <w:p w14:paraId="0F591CCC" w14:textId="11C7E595" w:rsidR="009918BA" w:rsidRPr="005F115F" w:rsidRDefault="00DC32A3" w:rsidP="00070705">
      <w:pPr>
        <w:jc w:val="both"/>
        <w:rPr>
          <w:sz w:val="22"/>
        </w:rPr>
      </w:pPr>
      <w:r w:rsidRPr="005F115F">
        <w:rPr>
          <w:sz w:val="22"/>
        </w:rPr>
        <w:t xml:space="preserve">         </w:t>
      </w:r>
      <w:r w:rsidR="009918BA" w:rsidRPr="005F115F">
        <w:rPr>
          <w:sz w:val="22"/>
        </w:rPr>
        <w:t>realizacji przedmiotu zamówienia.</w:t>
      </w:r>
    </w:p>
    <w:p w14:paraId="68B284B1" w14:textId="77777777" w:rsidR="009918BA" w:rsidRPr="005F115F" w:rsidRDefault="0001337A">
      <w:pPr>
        <w:ind w:left="567" w:right="141" w:hanging="567"/>
        <w:jc w:val="both"/>
        <w:rPr>
          <w:b/>
          <w:sz w:val="22"/>
        </w:rPr>
      </w:pPr>
      <w:r w:rsidRPr="005F115F">
        <w:rPr>
          <w:b/>
          <w:sz w:val="22"/>
        </w:rPr>
        <w:t>6</w:t>
      </w:r>
      <w:r w:rsidR="009918BA" w:rsidRPr="005F115F">
        <w:rPr>
          <w:b/>
          <w:sz w:val="22"/>
        </w:rPr>
        <w:t>.1  Składanie ofert.</w:t>
      </w:r>
    </w:p>
    <w:p w14:paraId="23995830" w14:textId="2F694323" w:rsidR="009918BA" w:rsidRPr="005F115F" w:rsidRDefault="009918BA">
      <w:pPr>
        <w:tabs>
          <w:tab w:val="left" w:pos="3123"/>
        </w:tabs>
        <w:ind w:left="426" w:right="141" w:hanging="426"/>
        <w:jc w:val="both"/>
        <w:rPr>
          <w:sz w:val="22"/>
        </w:rPr>
      </w:pPr>
      <w:r w:rsidRPr="005F115F">
        <w:rPr>
          <w:b/>
          <w:sz w:val="22"/>
        </w:rPr>
        <w:t>       </w:t>
      </w:r>
      <w:r w:rsidRPr="005F115F">
        <w:rPr>
          <w:sz w:val="22"/>
        </w:rPr>
        <w:t xml:space="preserve">Oferty należy składać w terminie </w:t>
      </w:r>
      <w:r w:rsidRPr="005F115F">
        <w:rPr>
          <w:b/>
          <w:sz w:val="22"/>
        </w:rPr>
        <w:t>do dnia</w:t>
      </w:r>
      <w:r w:rsidR="00FB23FE" w:rsidRPr="005F115F">
        <w:rPr>
          <w:b/>
          <w:sz w:val="22"/>
        </w:rPr>
        <w:t xml:space="preserve"> </w:t>
      </w:r>
      <w:r w:rsidR="006413D0">
        <w:rPr>
          <w:b/>
          <w:sz w:val="22"/>
        </w:rPr>
        <w:t>17.01.2025</w:t>
      </w:r>
      <w:r w:rsidR="00282872" w:rsidRPr="005F115F">
        <w:rPr>
          <w:b/>
          <w:sz w:val="22"/>
        </w:rPr>
        <w:t xml:space="preserve"> </w:t>
      </w:r>
      <w:r w:rsidR="005C0252" w:rsidRPr="005F115F">
        <w:rPr>
          <w:b/>
          <w:sz w:val="22"/>
        </w:rPr>
        <w:t>r.</w:t>
      </w:r>
      <w:r w:rsidRPr="005F115F">
        <w:rPr>
          <w:b/>
          <w:sz w:val="22"/>
        </w:rPr>
        <w:t xml:space="preserve"> do godz. 1</w:t>
      </w:r>
      <w:r w:rsidR="00F53B88" w:rsidRPr="005F115F">
        <w:rPr>
          <w:b/>
          <w:sz w:val="22"/>
        </w:rPr>
        <w:t>1</w:t>
      </w:r>
      <w:r w:rsidRPr="005F115F">
        <w:rPr>
          <w:b/>
          <w:sz w:val="22"/>
          <w:vertAlign w:val="superscript"/>
        </w:rPr>
        <w:t>00</w:t>
      </w:r>
      <w:r w:rsidRPr="005F115F">
        <w:rPr>
          <w:b/>
          <w:sz w:val="22"/>
        </w:rPr>
        <w:t xml:space="preserve"> </w:t>
      </w:r>
      <w:r w:rsidRPr="005F115F">
        <w:rPr>
          <w:sz w:val="22"/>
        </w:rPr>
        <w:t xml:space="preserve">w </w:t>
      </w:r>
      <w:r w:rsidR="00F53B88" w:rsidRPr="005F115F">
        <w:rPr>
          <w:sz w:val="22"/>
        </w:rPr>
        <w:t>siedzibie</w:t>
      </w:r>
      <w:r w:rsidR="00A346CD" w:rsidRPr="005F115F">
        <w:rPr>
          <w:sz w:val="22"/>
        </w:rPr>
        <w:t xml:space="preserve"> </w:t>
      </w:r>
      <w:r w:rsidR="00B35EEE" w:rsidRPr="005F115F">
        <w:rPr>
          <w:sz w:val="22"/>
        </w:rPr>
        <w:t xml:space="preserve">Zamawiającego w </w:t>
      </w:r>
      <w:r w:rsidRPr="005F115F">
        <w:rPr>
          <w:sz w:val="22"/>
        </w:rPr>
        <w:t xml:space="preserve">Rybniku przy ul. Pod Lasem 62. </w:t>
      </w:r>
    </w:p>
    <w:p w14:paraId="4CD8F3C4" w14:textId="77777777" w:rsidR="009918BA" w:rsidRPr="005F115F" w:rsidRDefault="0001337A">
      <w:pPr>
        <w:tabs>
          <w:tab w:val="left" w:pos="2982"/>
        </w:tabs>
        <w:ind w:left="426" w:right="141" w:hanging="426"/>
        <w:jc w:val="both"/>
        <w:rPr>
          <w:b/>
          <w:sz w:val="22"/>
        </w:rPr>
      </w:pPr>
      <w:r w:rsidRPr="005F115F">
        <w:rPr>
          <w:b/>
          <w:sz w:val="22"/>
        </w:rPr>
        <w:t>6</w:t>
      </w:r>
      <w:r w:rsidR="009918BA" w:rsidRPr="005F115F">
        <w:rPr>
          <w:b/>
          <w:sz w:val="22"/>
        </w:rPr>
        <w:t>.2</w:t>
      </w:r>
      <w:r w:rsidR="009918BA" w:rsidRPr="005F115F">
        <w:rPr>
          <w:b/>
          <w:sz w:val="22"/>
        </w:rPr>
        <w:tab/>
        <w:t>Okres ważności ofert.</w:t>
      </w:r>
    </w:p>
    <w:p w14:paraId="071417D9" w14:textId="76B5C8D4" w:rsidR="009267DD" w:rsidRPr="005F115F" w:rsidRDefault="009918BA" w:rsidP="005F115F">
      <w:pPr>
        <w:tabs>
          <w:tab w:val="left" w:pos="2982"/>
        </w:tabs>
        <w:ind w:left="426" w:hanging="426"/>
        <w:jc w:val="both"/>
        <w:rPr>
          <w:b/>
          <w:sz w:val="22"/>
        </w:rPr>
      </w:pPr>
      <w:r w:rsidRPr="005F115F">
        <w:rPr>
          <w:b/>
          <w:sz w:val="22"/>
        </w:rPr>
        <w:tab/>
      </w:r>
      <w:r w:rsidRPr="005F115F">
        <w:rPr>
          <w:sz w:val="22"/>
        </w:rPr>
        <w:t xml:space="preserve">Oferty pozostaną ważne </w:t>
      </w:r>
      <w:r w:rsidRPr="005F115F">
        <w:rPr>
          <w:b/>
          <w:sz w:val="22"/>
        </w:rPr>
        <w:t>do dnia</w:t>
      </w:r>
      <w:r w:rsidR="00FB23FE" w:rsidRPr="005F115F">
        <w:rPr>
          <w:b/>
          <w:sz w:val="22"/>
        </w:rPr>
        <w:t xml:space="preserve"> </w:t>
      </w:r>
      <w:r w:rsidR="006413D0">
        <w:rPr>
          <w:b/>
          <w:sz w:val="22"/>
        </w:rPr>
        <w:t>28.02.2025</w:t>
      </w:r>
      <w:r w:rsidR="005C0252" w:rsidRPr="005F115F">
        <w:rPr>
          <w:b/>
          <w:sz w:val="22"/>
        </w:rPr>
        <w:t xml:space="preserve"> </w:t>
      </w:r>
      <w:r w:rsidR="0025074B" w:rsidRPr="005F115F">
        <w:rPr>
          <w:b/>
          <w:sz w:val="22"/>
        </w:rPr>
        <w:t>r</w:t>
      </w:r>
    </w:p>
    <w:p w14:paraId="28E3934F" w14:textId="77777777" w:rsidR="009267DD" w:rsidRPr="005F115F" w:rsidRDefault="009267DD" w:rsidP="00070705">
      <w:pPr>
        <w:tabs>
          <w:tab w:val="left" w:pos="2982"/>
        </w:tabs>
        <w:ind w:left="426" w:hanging="426"/>
        <w:jc w:val="both"/>
        <w:rPr>
          <w:b/>
          <w:sz w:val="22"/>
        </w:rPr>
      </w:pPr>
    </w:p>
    <w:p w14:paraId="298910DA" w14:textId="47C74880" w:rsidR="00070705" w:rsidRPr="005F115F" w:rsidRDefault="0001337A" w:rsidP="00070705">
      <w:pPr>
        <w:tabs>
          <w:tab w:val="left" w:pos="2982"/>
        </w:tabs>
        <w:ind w:left="426" w:hanging="426"/>
        <w:jc w:val="both"/>
        <w:rPr>
          <w:b/>
          <w:sz w:val="22"/>
        </w:rPr>
      </w:pPr>
      <w:r w:rsidRPr="005F115F">
        <w:rPr>
          <w:b/>
          <w:sz w:val="22"/>
        </w:rPr>
        <w:t>7</w:t>
      </w:r>
      <w:r w:rsidR="009918BA" w:rsidRPr="005F115F">
        <w:rPr>
          <w:b/>
          <w:sz w:val="22"/>
        </w:rPr>
        <w:t>.</w:t>
      </w:r>
      <w:r w:rsidR="009918BA" w:rsidRPr="005F115F">
        <w:rPr>
          <w:b/>
          <w:sz w:val="22"/>
        </w:rPr>
        <w:tab/>
        <w:t>Otwieranie ofert.</w:t>
      </w:r>
    </w:p>
    <w:p w14:paraId="06236749" w14:textId="791D82D6" w:rsidR="009918BA" w:rsidRPr="005F115F" w:rsidRDefault="0001337A" w:rsidP="00070705">
      <w:pPr>
        <w:tabs>
          <w:tab w:val="left" w:pos="2982"/>
        </w:tabs>
        <w:ind w:left="426" w:hanging="426"/>
        <w:jc w:val="both"/>
        <w:rPr>
          <w:b/>
          <w:sz w:val="22"/>
        </w:rPr>
      </w:pPr>
      <w:r w:rsidRPr="005F115F">
        <w:rPr>
          <w:b/>
          <w:sz w:val="22"/>
        </w:rPr>
        <w:t>7</w:t>
      </w:r>
      <w:r w:rsidR="009918BA" w:rsidRPr="005F115F">
        <w:rPr>
          <w:b/>
          <w:sz w:val="22"/>
        </w:rPr>
        <w:t>.1.</w:t>
      </w:r>
      <w:r w:rsidR="009918BA" w:rsidRPr="005F115F">
        <w:rPr>
          <w:b/>
          <w:sz w:val="22"/>
        </w:rPr>
        <w:tab/>
      </w:r>
      <w:r w:rsidR="009918BA" w:rsidRPr="005F115F">
        <w:rPr>
          <w:sz w:val="22"/>
        </w:rPr>
        <w:t>Otwarcie ofert nastąpi</w:t>
      </w:r>
      <w:r w:rsidR="009918BA" w:rsidRPr="005F115F">
        <w:rPr>
          <w:b/>
          <w:sz w:val="22"/>
        </w:rPr>
        <w:t xml:space="preserve"> </w:t>
      </w:r>
      <w:r w:rsidR="009918BA" w:rsidRPr="005F115F">
        <w:rPr>
          <w:sz w:val="22"/>
        </w:rPr>
        <w:t>w dniu</w:t>
      </w:r>
      <w:r w:rsidR="00121011" w:rsidRPr="005F115F">
        <w:rPr>
          <w:b/>
          <w:sz w:val="22"/>
        </w:rPr>
        <w:t xml:space="preserve"> </w:t>
      </w:r>
      <w:r w:rsidR="006413D0">
        <w:rPr>
          <w:b/>
          <w:sz w:val="22"/>
        </w:rPr>
        <w:t>17.01.2025</w:t>
      </w:r>
      <w:r w:rsidR="005C0252" w:rsidRPr="005F115F">
        <w:rPr>
          <w:b/>
          <w:sz w:val="22"/>
        </w:rPr>
        <w:t xml:space="preserve"> r. </w:t>
      </w:r>
      <w:r w:rsidR="009918BA" w:rsidRPr="005F115F">
        <w:rPr>
          <w:b/>
          <w:sz w:val="22"/>
        </w:rPr>
        <w:t>o godz. 1</w:t>
      </w:r>
      <w:r w:rsidR="00F53B88" w:rsidRPr="005F115F">
        <w:rPr>
          <w:b/>
          <w:sz w:val="22"/>
        </w:rPr>
        <w:t>2</w:t>
      </w:r>
      <w:r w:rsidR="009918BA" w:rsidRPr="005F115F">
        <w:rPr>
          <w:b/>
          <w:sz w:val="22"/>
          <w:vertAlign w:val="superscript"/>
        </w:rPr>
        <w:t>00</w:t>
      </w:r>
      <w:r w:rsidR="009918BA" w:rsidRPr="005F115F">
        <w:rPr>
          <w:b/>
          <w:sz w:val="22"/>
        </w:rPr>
        <w:t xml:space="preserve"> w siedzibie Zamawiającego w Rybniku przy ul. Pod Lasem 62.  </w:t>
      </w:r>
    </w:p>
    <w:p w14:paraId="173E081B" w14:textId="77777777" w:rsidR="009918BA" w:rsidRPr="005F115F" w:rsidRDefault="0001337A">
      <w:pPr>
        <w:pStyle w:val="Tekstpodstawowy"/>
        <w:tabs>
          <w:tab w:val="left" w:pos="2982"/>
        </w:tabs>
        <w:spacing w:after="0"/>
        <w:ind w:left="425" w:hanging="425"/>
        <w:jc w:val="both"/>
        <w:rPr>
          <w:sz w:val="22"/>
        </w:rPr>
      </w:pPr>
      <w:r w:rsidRPr="005F115F">
        <w:rPr>
          <w:b/>
          <w:sz w:val="22"/>
        </w:rPr>
        <w:t>7</w:t>
      </w:r>
      <w:r w:rsidR="009918BA" w:rsidRPr="005F115F">
        <w:rPr>
          <w:b/>
          <w:sz w:val="22"/>
        </w:rPr>
        <w:t>.2.</w:t>
      </w:r>
      <w:r w:rsidR="009918BA" w:rsidRPr="005F115F">
        <w:rPr>
          <w:sz w:val="22"/>
        </w:rPr>
        <w:t xml:space="preserve"> Otwarcie ofert jest jawne. Oferty wniesione po terminie wyznaczonym do składania ofert nie są otwierane.</w:t>
      </w:r>
    </w:p>
    <w:p w14:paraId="41C9AA35" w14:textId="77777777" w:rsidR="009918BA" w:rsidRPr="005F115F" w:rsidRDefault="0001337A">
      <w:pPr>
        <w:tabs>
          <w:tab w:val="left" w:pos="2982"/>
        </w:tabs>
        <w:ind w:left="425" w:hanging="425"/>
        <w:jc w:val="both"/>
        <w:rPr>
          <w:sz w:val="22"/>
        </w:rPr>
      </w:pPr>
      <w:r w:rsidRPr="005F115F">
        <w:rPr>
          <w:b/>
          <w:sz w:val="22"/>
        </w:rPr>
        <w:t>7</w:t>
      </w:r>
      <w:r w:rsidR="009918BA" w:rsidRPr="005F115F">
        <w:rPr>
          <w:b/>
          <w:sz w:val="22"/>
        </w:rPr>
        <w:t>.3.</w:t>
      </w:r>
      <w:r w:rsidR="009918BA" w:rsidRPr="005F115F">
        <w:rPr>
          <w:b/>
          <w:sz w:val="22"/>
        </w:rPr>
        <w:tab/>
      </w:r>
      <w:r w:rsidR="009918BA" w:rsidRPr="005F115F">
        <w:rPr>
          <w:sz w:val="22"/>
        </w:rPr>
        <w:t>Przy odczytywaniu ofert Zamawiający poda imię i nazwisko</w:t>
      </w:r>
      <w:r w:rsidR="00273738" w:rsidRPr="005F115F">
        <w:rPr>
          <w:sz w:val="22"/>
        </w:rPr>
        <w:t>, nazwę (firmę</w:t>
      </w:r>
      <w:r w:rsidR="009918BA" w:rsidRPr="005F115F">
        <w:rPr>
          <w:sz w:val="22"/>
        </w:rPr>
        <w:t>) oraz adres (siedzibę) Wykonawcy, którego oferta jest otwierana, a także informacje dotyczące ceny.</w:t>
      </w:r>
    </w:p>
    <w:p w14:paraId="70938825" w14:textId="77777777" w:rsidR="009918BA" w:rsidRPr="005F115F" w:rsidRDefault="0001337A">
      <w:pPr>
        <w:tabs>
          <w:tab w:val="left" w:pos="2982"/>
        </w:tabs>
        <w:ind w:left="426" w:hanging="426"/>
        <w:jc w:val="both"/>
        <w:rPr>
          <w:sz w:val="22"/>
        </w:rPr>
      </w:pPr>
      <w:r w:rsidRPr="005F115F">
        <w:rPr>
          <w:b/>
          <w:sz w:val="22"/>
        </w:rPr>
        <w:t>7</w:t>
      </w:r>
      <w:r w:rsidR="009918BA" w:rsidRPr="005F115F">
        <w:rPr>
          <w:b/>
          <w:sz w:val="22"/>
        </w:rPr>
        <w:t>.4.</w:t>
      </w:r>
      <w:r w:rsidR="009918BA" w:rsidRPr="005F115F">
        <w:rPr>
          <w:b/>
          <w:sz w:val="22"/>
        </w:rPr>
        <w:tab/>
      </w:r>
      <w:r w:rsidR="009918BA" w:rsidRPr="005F115F">
        <w:rPr>
          <w:sz w:val="22"/>
        </w:rPr>
        <w:t xml:space="preserve">Komisja ocenia oferty najpierw pod względem formalnym. </w:t>
      </w:r>
      <w:r w:rsidR="009918BA" w:rsidRPr="005F115F">
        <w:rPr>
          <w:sz w:val="22"/>
        </w:rPr>
        <w:tab/>
      </w:r>
    </w:p>
    <w:p w14:paraId="66DAEBED" w14:textId="77777777" w:rsidR="00235EDA" w:rsidRPr="005F115F" w:rsidRDefault="0001337A" w:rsidP="007842FD">
      <w:pPr>
        <w:tabs>
          <w:tab w:val="left" w:pos="2982"/>
        </w:tabs>
        <w:ind w:left="426" w:hanging="426"/>
        <w:jc w:val="both"/>
        <w:rPr>
          <w:sz w:val="22"/>
        </w:rPr>
      </w:pPr>
      <w:r w:rsidRPr="005F115F">
        <w:rPr>
          <w:b/>
          <w:sz w:val="22"/>
        </w:rPr>
        <w:t>7</w:t>
      </w:r>
      <w:r w:rsidR="009918BA" w:rsidRPr="005F115F">
        <w:rPr>
          <w:b/>
          <w:sz w:val="22"/>
        </w:rPr>
        <w:t>.5</w:t>
      </w:r>
      <w:r w:rsidR="00B35EEE" w:rsidRPr="005F115F">
        <w:rPr>
          <w:sz w:val="22"/>
        </w:rPr>
        <w:t xml:space="preserve">. </w:t>
      </w:r>
      <w:r w:rsidR="00B35EEE" w:rsidRPr="005F115F">
        <w:rPr>
          <w:sz w:val="22"/>
        </w:rPr>
        <w:tab/>
        <w:t xml:space="preserve">Zamawiający poprawi </w:t>
      </w:r>
      <w:r w:rsidR="009918BA" w:rsidRPr="005F115F">
        <w:rPr>
          <w:sz w:val="22"/>
        </w:rPr>
        <w:t>oczywiste błędy i pomyłki.</w:t>
      </w:r>
    </w:p>
    <w:p w14:paraId="121177FC" w14:textId="77777777" w:rsidR="0025074B" w:rsidRPr="005F115F" w:rsidRDefault="0025074B" w:rsidP="00994854">
      <w:p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5F115F">
        <w:rPr>
          <w:b/>
          <w:bCs/>
          <w:sz w:val="22"/>
          <w:szCs w:val="22"/>
        </w:rPr>
        <w:t>7.6</w:t>
      </w:r>
      <w:r w:rsidRPr="005F115F">
        <w:rPr>
          <w:bCs/>
          <w:sz w:val="22"/>
          <w:szCs w:val="22"/>
        </w:rPr>
        <w:t xml:space="preserve">. Zamawiający ma prawo odrzucić ofertę jeżeli jej treść lub forma nie odpowiada zapisom zawartym w specyfikacji przetargowej oraz wymaganiom określonym przez Zamawiającego, </w:t>
      </w:r>
      <w:r w:rsidRPr="005F115F">
        <w:rPr>
          <w:bCs/>
          <w:sz w:val="22"/>
          <w:szCs w:val="22"/>
        </w:rPr>
        <w:br/>
        <w:t xml:space="preserve">a także w przypadku, gdy została złożona przez Wykonawcę, który nie spełnia warunków udziału w postępowaniu przetargowym.  </w:t>
      </w:r>
    </w:p>
    <w:p w14:paraId="7799BFEE" w14:textId="4F677210" w:rsidR="00235EDA" w:rsidRPr="005F115F" w:rsidRDefault="0025074B" w:rsidP="00070705">
      <w:pPr>
        <w:tabs>
          <w:tab w:val="left" w:pos="426"/>
        </w:tabs>
        <w:jc w:val="both"/>
        <w:rPr>
          <w:sz w:val="22"/>
          <w:szCs w:val="22"/>
        </w:rPr>
      </w:pPr>
      <w:r w:rsidRPr="005F115F">
        <w:rPr>
          <w:b/>
          <w:sz w:val="22"/>
          <w:szCs w:val="22"/>
        </w:rPr>
        <w:t>7.7.</w:t>
      </w:r>
      <w:r w:rsidRPr="005F115F">
        <w:rPr>
          <w:sz w:val="22"/>
          <w:szCs w:val="22"/>
        </w:rPr>
        <w:tab/>
        <w:t>Zamawiający ma również prawo odrzucić ofertę, jeżeli Wykonawca:</w:t>
      </w:r>
    </w:p>
    <w:p w14:paraId="60650FAF" w14:textId="77777777" w:rsidR="00235EDA" w:rsidRPr="005F115F" w:rsidRDefault="00235EDA" w:rsidP="00235EDA">
      <w:pPr>
        <w:tabs>
          <w:tab w:val="left" w:pos="426"/>
        </w:tabs>
        <w:ind w:left="426" w:hanging="426"/>
        <w:jc w:val="both"/>
        <w:rPr>
          <w:sz w:val="22"/>
        </w:rPr>
      </w:pPr>
      <w:r w:rsidRPr="005F115F">
        <w:rPr>
          <w:b/>
          <w:sz w:val="22"/>
        </w:rPr>
        <w:tab/>
        <w:t xml:space="preserve">1) </w:t>
      </w:r>
      <w:r w:rsidRPr="005F115F">
        <w:rPr>
          <w:sz w:val="22"/>
        </w:rPr>
        <w:t>w ciągu ostatnich 3 lat przed wszczęciem postępowania nie wykonał zamówienia, wykonał je nienależycie lub bezpodstawnie odstąpił od jego wykonania,</w:t>
      </w:r>
    </w:p>
    <w:p w14:paraId="2017A117" w14:textId="77777777" w:rsidR="00235EDA" w:rsidRPr="005F115F" w:rsidRDefault="00235EDA" w:rsidP="00235EDA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5F115F">
        <w:rPr>
          <w:b/>
          <w:sz w:val="22"/>
        </w:rPr>
        <w:tab/>
        <w:t xml:space="preserve">2) </w:t>
      </w:r>
      <w:r w:rsidRPr="005F115F">
        <w:rPr>
          <w:sz w:val="22"/>
          <w:szCs w:val="22"/>
        </w:rPr>
        <w:t>w terminie wyznaczonym przez Zamawiającego nie przystąpił do podpisania umowy,</w:t>
      </w:r>
    </w:p>
    <w:p w14:paraId="458BB424" w14:textId="25C21CAB" w:rsidR="00235EDA" w:rsidRPr="005F115F" w:rsidRDefault="00235EDA" w:rsidP="003A4B62">
      <w:pPr>
        <w:tabs>
          <w:tab w:val="left" w:pos="426"/>
        </w:tabs>
        <w:ind w:left="425" w:hanging="425"/>
        <w:jc w:val="both"/>
        <w:rPr>
          <w:sz w:val="22"/>
        </w:rPr>
      </w:pPr>
      <w:r w:rsidRPr="005F115F">
        <w:rPr>
          <w:b/>
          <w:sz w:val="22"/>
        </w:rPr>
        <w:tab/>
        <w:t xml:space="preserve">3) </w:t>
      </w:r>
      <w:r w:rsidRPr="005F115F">
        <w:rPr>
          <w:sz w:val="22"/>
        </w:rPr>
        <w:t>w ciągu ostatnich 3 lat przed wszczęciem postępowania na wezwanie Zamawiającego nie uzupełnił braków w złożonej ofercie w innych postępowaniach p</w:t>
      </w:r>
      <w:r w:rsidR="0083414C" w:rsidRPr="005F115F">
        <w:rPr>
          <w:sz w:val="22"/>
        </w:rPr>
        <w:t>rowadzonych przez Zamawiającego (</w:t>
      </w:r>
      <w:r w:rsidR="002E1341" w:rsidRPr="005F115F">
        <w:rPr>
          <w:sz w:val="22"/>
        </w:rPr>
        <w:t>PWiK</w:t>
      </w:r>
      <w:r w:rsidR="0083414C" w:rsidRPr="005F115F">
        <w:rPr>
          <w:sz w:val="22"/>
        </w:rPr>
        <w:t xml:space="preserve"> Sp. z o.o. w Rybniku)</w:t>
      </w:r>
      <w:r w:rsidRPr="005F115F">
        <w:rPr>
          <w:sz w:val="22"/>
        </w:rPr>
        <w:t xml:space="preserve">   </w:t>
      </w:r>
    </w:p>
    <w:p w14:paraId="1B8A992E" w14:textId="1672B158" w:rsidR="00816D97" w:rsidRPr="005F115F" w:rsidRDefault="00816D97" w:rsidP="003A4B62">
      <w:pPr>
        <w:tabs>
          <w:tab w:val="left" w:pos="709"/>
        </w:tabs>
        <w:ind w:left="425"/>
        <w:jc w:val="both"/>
        <w:rPr>
          <w:sz w:val="22"/>
        </w:rPr>
      </w:pPr>
      <w:r w:rsidRPr="005F115F">
        <w:rPr>
          <w:b/>
          <w:sz w:val="22"/>
        </w:rPr>
        <w:t>4)</w:t>
      </w:r>
      <w:r w:rsidRPr="005F115F">
        <w:rPr>
          <w:sz w:val="22"/>
        </w:rPr>
        <w:t xml:space="preserve"> w terminie 12 miesięcy przed terminem złożenia ofert wypowiedział </w:t>
      </w:r>
      <w:r w:rsidR="006C640D" w:rsidRPr="005F115F">
        <w:rPr>
          <w:sz w:val="22"/>
        </w:rPr>
        <w:t xml:space="preserve">bez uzasadnienia </w:t>
      </w:r>
      <w:r w:rsidR="002E1341" w:rsidRPr="005F115F">
        <w:rPr>
          <w:sz w:val="22"/>
        </w:rPr>
        <w:t>umow</w:t>
      </w:r>
      <w:r w:rsidR="003A4B62" w:rsidRPr="005F115F">
        <w:rPr>
          <w:sz w:val="22"/>
        </w:rPr>
        <w:t xml:space="preserve">ę </w:t>
      </w:r>
      <w:r w:rsidRPr="005F115F">
        <w:rPr>
          <w:sz w:val="22"/>
        </w:rPr>
        <w:t>zawartą z Zamawiającym.</w:t>
      </w:r>
    </w:p>
    <w:p w14:paraId="2F2333DB" w14:textId="77777777" w:rsidR="00744AE0" w:rsidRPr="005F115F" w:rsidRDefault="00744AE0" w:rsidP="00816D97">
      <w:pPr>
        <w:tabs>
          <w:tab w:val="left" w:pos="709"/>
        </w:tabs>
        <w:ind w:left="851" w:hanging="426"/>
        <w:jc w:val="both"/>
        <w:rPr>
          <w:bCs/>
          <w:sz w:val="22"/>
        </w:rPr>
      </w:pPr>
      <w:r w:rsidRPr="005F115F">
        <w:rPr>
          <w:b/>
          <w:sz w:val="22"/>
        </w:rPr>
        <w:t>5)</w:t>
      </w:r>
      <w:r w:rsidRPr="005F115F">
        <w:rPr>
          <w:bCs/>
          <w:sz w:val="22"/>
        </w:rPr>
        <w:t xml:space="preserve"> pozostaje w bieżącym sporze sądowym z Zamawiającym. </w:t>
      </w:r>
    </w:p>
    <w:p w14:paraId="74893099" w14:textId="773E6AEA" w:rsidR="009918BA" w:rsidRPr="005F115F" w:rsidRDefault="0001337A">
      <w:pPr>
        <w:tabs>
          <w:tab w:val="left" w:pos="2982"/>
        </w:tabs>
        <w:ind w:left="426" w:hanging="426"/>
        <w:jc w:val="both"/>
        <w:rPr>
          <w:sz w:val="22"/>
        </w:rPr>
      </w:pPr>
      <w:r w:rsidRPr="005F115F">
        <w:rPr>
          <w:b/>
          <w:sz w:val="22"/>
        </w:rPr>
        <w:t>7</w:t>
      </w:r>
      <w:r w:rsidR="009918BA" w:rsidRPr="005F115F">
        <w:rPr>
          <w:b/>
          <w:sz w:val="22"/>
        </w:rPr>
        <w:t>.</w:t>
      </w:r>
      <w:r w:rsidR="00070705" w:rsidRPr="005F115F">
        <w:rPr>
          <w:b/>
          <w:sz w:val="22"/>
        </w:rPr>
        <w:t>8</w:t>
      </w:r>
      <w:r w:rsidR="009918BA" w:rsidRPr="005F115F">
        <w:rPr>
          <w:b/>
          <w:sz w:val="22"/>
        </w:rPr>
        <w:t xml:space="preserve">.  </w:t>
      </w:r>
      <w:r w:rsidR="009918BA" w:rsidRPr="005F115F">
        <w:rPr>
          <w:sz w:val="22"/>
        </w:rPr>
        <w:t xml:space="preserve">Jeżeli złożona zostanie tylko jedna ważna oferta lub tylko jedna spośród ofert złożonych będzie ofertą ważną to Zamawiający może udzielić zamówienia Wykonawcy, który złożył taką ofertę. </w:t>
      </w:r>
    </w:p>
    <w:p w14:paraId="4E1A47D4" w14:textId="69DE1E92" w:rsidR="009918BA" w:rsidRPr="005F115F" w:rsidRDefault="0001337A">
      <w:pPr>
        <w:tabs>
          <w:tab w:val="left" w:pos="2130"/>
        </w:tabs>
        <w:ind w:left="426" w:right="141" w:hanging="426"/>
        <w:jc w:val="both"/>
        <w:rPr>
          <w:sz w:val="22"/>
        </w:rPr>
      </w:pPr>
      <w:r w:rsidRPr="005F115F">
        <w:rPr>
          <w:b/>
          <w:sz w:val="22"/>
        </w:rPr>
        <w:t>7</w:t>
      </w:r>
      <w:r w:rsidR="009918BA" w:rsidRPr="005F115F">
        <w:rPr>
          <w:b/>
          <w:sz w:val="22"/>
        </w:rPr>
        <w:t>.</w:t>
      </w:r>
      <w:r w:rsidR="00070705" w:rsidRPr="005F115F">
        <w:rPr>
          <w:b/>
          <w:sz w:val="22"/>
        </w:rPr>
        <w:t>9</w:t>
      </w:r>
      <w:r w:rsidR="009918BA" w:rsidRPr="005F115F">
        <w:rPr>
          <w:b/>
          <w:sz w:val="22"/>
        </w:rPr>
        <w:t>.  </w:t>
      </w:r>
      <w:r w:rsidR="009918BA" w:rsidRPr="005F115F">
        <w:rPr>
          <w:sz w:val="22"/>
        </w:rPr>
        <w:t xml:space="preserve">Zamawiający zastrzega sobie prawo unieważnienia postępowania bez podania przyczyny, </w:t>
      </w:r>
      <w:r w:rsidR="00744AE0" w:rsidRPr="005F115F">
        <w:rPr>
          <w:sz w:val="22"/>
        </w:rPr>
        <w:br/>
      </w:r>
      <w:r w:rsidR="009918BA" w:rsidRPr="005F115F">
        <w:rPr>
          <w:sz w:val="22"/>
        </w:rPr>
        <w:t>o czym poinformuje pisemnie Wykonawców.  </w:t>
      </w:r>
    </w:p>
    <w:p w14:paraId="61427FBB" w14:textId="1D833770" w:rsidR="009918BA" w:rsidRPr="005F115F" w:rsidRDefault="0001337A">
      <w:pPr>
        <w:tabs>
          <w:tab w:val="left" w:pos="2982"/>
        </w:tabs>
        <w:ind w:left="426" w:right="141" w:hanging="426"/>
        <w:jc w:val="both"/>
        <w:rPr>
          <w:sz w:val="22"/>
        </w:rPr>
      </w:pPr>
      <w:r w:rsidRPr="005F115F">
        <w:rPr>
          <w:b/>
          <w:sz w:val="22"/>
        </w:rPr>
        <w:t>7</w:t>
      </w:r>
      <w:r w:rsidR="009918BA" w:rsidRPr="005F115F">
        <w:rPr>
          <w:b/>
          <w:sz w:val="22"/>
        </w:rPr>
        <w:t>.</w:t>
      </w:r>
      <w:r w:rsidR="00070705" w:rsidRPr="005F115F">
        <w:rPr>
          <w:b/>
          <w:sz w:val="22"/>
        </w:rPr>
        <w:t>10</w:t>
      </w:r>
      <w:r w:rsidR="009918BA" w:rsidRPr="005F115F">
        <w:rPr>
          <w:b/>
          <w:sz w:val="22"/>
        </w:rPr>
        <w:t>.</w:t>
      </w:r>
      <w:r w:rsidR="009918BA" w:rsidRPr="005F115F">
        <w:rPr>
          <w:sz w:val="22"/>
        </w:rPr>
        <w:t xml:space="preserve"> Zamawiający o wyborze oferty poinformuje Wykonawców, którzy złożyli oferty. </w:t>
      </w:r>
    </w:p>
    <w:p w14:paraId="4F2B2277" w14:textId="77777777" w:rsidR="009918BA" w:rsidRPr="005F115F" w:rsidRDefault="009918BA">
      <w:pPr>
        <w:ind w:left="709" w:hanging="709"/>
        <w:jc w:val="both"/>
        <w:rPr>
          <w:sz w:val="22"/>
        </w:rPr>
      </w:pPr>
    </w:p>
    <w:p w14:paraId="44D620E6" w14:textId="77777777" w:rsidR="009918BA" w:rsidRPr="005F115F" w:rsidRDefault="0001337A" w:rsidP="00235EDA">
      <w:pPr>
        <w:tabs>
          <w:tab w:val="left" w:pos="705"/>
        </w:tabs>
        <w:ind w:left="705" w:hanging="705"/>
        <w:jc w:val="both"/>
        <w:rPr>
          <w:b/>
          <w:sz w:val="22"/>
        </w:rPr>
      </w:pPr>
      <w:r w:rsidRPr="005F115F">
        <w:rPr>
          <w:b/>
          <w:sz w:val="22"/>
        </w:rPr>
        <w:t>8</w:t>
      </w:r>
      <w:r w:rsidR="009918BA" w:rsidRPr="005F115F">
        <w:rPr>
          <w:b/>
          <w:sz w:val="22"/>
        </w:rPr>
        <w:t>.</w:t>
      </w:r>
      <w:r w:rsidR="009918BA" w:rsidRPr="005F115F">
        <w:rPr>
          <w:sz w:val="22"/>
        </w:rPr>
        <w:t xml:space="preserve">      </w:t>
      </w:r>
      <w:r w:rsidR="009918BA" w:rsidRPr="005F115F">
        <w:rPr>
          <w:b/>
          <w:sz w:val="22"/>
        </w:rPr>
        <w:t>Uprawnieni do udzielania informacji.</w:t>
      </w:r>
    </w:p>
    <w:p w14:paraId="65B8E015" w14:textId="77777777" w:rsidR="009918BA" w:rsidRPr="005F115F" w:rsidRDefault="0001337A" w:rsidP="00235EDA">
      <w:pPr>
        <w:pStyle w:val="Tekstpodstawowy"/>
        <w:spacing w:after="0"/>
        <w:jc w:val="both"/>
      </w:pPr>
      <w:r w:rsidRPr="005F115F">
        <w:rPr>
          <w:b/>
          <w:sz w:val="22"/>
        </w:rPr>
        <w:t>8</w:t>
      </w:r>
      <w:r w:rsidR="009918BA" w:rsidRPr="005F115F">
        <w:rPr>
          <w:b/>
          <w:sz w:val="22"/>
        </w:rPr>
        <w:t>.1.</w:t>
      </w:r>
      <w:r w:rsidR="009918BA" w:rsidRPr="005F115F">
        <w:rPr>
          <w:sz w:val="22"/>
        </w:rPr>
        <w:t xml:space="preserve">    Osoby uprawnione do porozumiewania się z Wykonawcami:</w:t>
      </w:r>
    </w:p>
    <w:p w14:paraId="00797F3E" w14:textId="4EFE10D1" w:rsidR="00F521E7" w:rsidRPr="005F115F" w:rsidRDefault="00282872" w:rsidP="00F521E7">
      <w:pPr>
        <w:ind w:firstLine="567"/>
        <w:rPr>
          <w:sz w:val="22"/>
          <w:szCs w:val="22"/>
        </w:rPr>
      </w:pPr>
      <w:r w:rsidRPr="005F115F">
        <w:rPr>
          <w:sz w:val="22"/>
          <w:szCs w:val="22"/>
        </w:rPr>
        <w:t xml:space="preserve">   </w:t>
      </w:r>
      <w:r w:rsidR="00375585" w:rsidRPr="005F115F">
        <w:rPr>
          <w:sz w:val="22"/>
          <w:szCs w:val="22"/>
        </w:rPr>
        <w:t>Karolina Skrzypiec</w:t>
      </w:r>
      <w:r w:rsidR="00B6713D" w:rsidRPr="005F115F">
        <w:rPr>
          <w:sz w:val="22"/>
          <w:szCs w:val="22"/>
        </w:rPr>
        <w:t>,</w:t>
      </w:r>
      <w:r w:rsidR="00F521E7" w:rsidRPr="005F115F">
        <w:rPr>
          <w:sz w:val="22"/>
          <w:szCs w:val="22"/>
        </w:rPr>
        <w:t xml:space="preserve"> tel. </w:t>
      </w:r>
      <w:r w:rsidR="00B6713D" w:rsidRPr="005F115F">
        <w:rPr>
          <w:sz w:val="22"/>
          <w:szCs w:val="22"/>
        </w:rPr>
        <w:t>(</w:t>
      </w:r>
      <w:r w:rsidR="00F521E7" w:rsidRPr="005F115F">
        <w:rPr>
          <w:sz w:val="22"/>
          <w:szCs w:val="22"/>
        </w:rPr>
        <w:t>32</w:t>
      </w:r>
      <w:r w:rsidR="00B6713D" w:rsidRPr="005F115F">
        <w:rPr>
          <w:sz w:val="22"/>
          <w:szCs w:val="22"/>
        </w:rPr>
        <w:t xml:space="preserve">) </w:t>
      </w:r>
      <w:r w:rsidR="00F521E7" w:rsidRPr="005F115F">
        <w:rPr>
          <w:sz w:val="22"/>
          <w:szCs w:val="22"/>
        </w:rPr>
        <w:t>43</w:t>
      </w:r>
      <w:r w:rsidR="00B6713D" w:rsidRPr="005F115F">
        <w:rPr>
          <w:sz w:val="22"/>
          <w:szCs w:val="22"/>
        </w:rPr>
        <w:t> </w:t>
      </w:r>
      <w:r w:rsidR="00F521E7" w:rsidRPr="005F115F">
        <w:rPr>
          <w:sz w:val="22"/>
          <w:szCs w:val="22"/>
        </w:rPr>
        <w:t>280</w:t>
      </w:r>
      <w:r w:rsidR="00B6713D" w:rsidRPr="005F115F">
        <w:rPr>
          <w:sz w:val="22"/>
          <w:szCs w:val="22"/>
        </w:rPr>
        <w:t xml:space="preserve"> </w:t>
      </w:r>
      <w:r w:rsidR="00375585" w:rsidRPr="005F115F">
        <w:rPr>
          <w:sz w:val="22"/>
          <w:szCs w:val="22"/>
        </w:rPr>
        <w:t>78</w:t>
      </w:r>
    </w:p>
    <w:p w14:paraId="5013196E" w14:textId="77777777" w:rsidR="00273738" w:rsidRPr="005F115F" w:rsidRDefault="00F521E7" w:rsidP="00F521E7">
      <w:pPr>
        <w:ind w:firstLine="708"/>
        <w:jc w:val="both"/>
        <w:rPr>
          <w:sz w:val="22"/>
        </w:rPr>
      </w:pPr>
      <w:r w:rsidRPr="005F115F">
        <w:rPr>
          <w:sz w:val="22"/>
          <w:szCs w:val="22"/>
        </w:rPr>
        <w:t xml:space="preserve">e-mail: </w:t>
      </w:r>
      <w:hyperlink r:id="rId8" w:history="1">
        <w:r w:rsidRPr="005F115F">
          <w:rPr>
            <w:rStyle w:val="Hipercze"/>
            <w:color w:val="auto"/>
            <w:sz w:val="22"/>
            <w:szCs w:val="22"/>
          </w:rPr>
          <w:t>przetargi@pwik-rybnik.pl</w:t>
        </w:r>
      </w:hyperlink>
    </w:p>
    <w:p w14:paraId="07C37BBD" w14:textId="77777777" w:rsidR="0051120A" w:rsidRPr="005F115F" w:rsidRDefault="009918BA" w:rsidP="001C751B">
      <w:pPr>
        <w:rPr>
          <w:sz w:val="22"/>
        </w:rPr>
      </w:pPr>
      <w:r w:rsidRPr="005F115F">
        <w:rPr>
          <w:sz w:val="22"/>
        </w:rPr>
        <w:t xml:space="preserve">      </w:t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</w:p>
    <w:p w14:paraId="716EBA61" w14:textId="5054B168" w:rsidR="009918BA" w:rsidRPr="005F115F" w:rsidRDefault="0001337A">
      <w:pPr>
        <w:tabs>
          <w:tab w:val="left" w:pos="1665"/>
        </w:tabs>
        <w:jc w:val="both"/>
        <w:rPr>
          <w:sz w:val="22"/>
        </w:rPr>
      </w:pPr>
      <w:r w:rsidRPr="005F115F">
        <w:rPr>
          <w:b/>
          <w:sz w:val="22"/>
        </w:rPr>
        <w:t>8</w:t>
      </w:r>
      <w:r w:rsidR="009918BA" w:rsidRPr="005F115F">
        <w:rPr>
          <w:b/>
          <w:sz w:val="22"/>
        </w:rPr>
        <w:t>.2.</w:t>
      </w:r>
      <w:r w:rsidR="009918BA" w:rsidRPr="005F115F">
        <w:rPr>
          <w:sz w:val="22"/>
        </w:rPr>
        <w:t>  Zapytania dotyczące zamówienia należy kierować na piśmie – nr faksu 32/4328078</w:t>
      </w:r>
      <w:r w:rsidR="001924DD" w:rsidRPr="005F115F">
        <w:rPr>
          <w:sz w:val="22"/>
        </w:rPr>
        <w:t xml:space="preserve">, e-mail </w:t>
      </w:r>
      <w:r w:rsidR="002E1341" w:rsidRPr="005F115F">
        <w:rPr>
          <w:sz w:val="22"/>
        </w:rPr>
        <w:t>jw.</w:t>
      </w:r>
      <w:r w:rsidR="001924DD" w:rsidRPr="005F115F">
        <w:rPr>
          <w:sz w:val="22"/>
        </w:rPr>
        <w:t xml:space="preserve"> </w:t>
      </w:r>
      <w:r w:rsidR="009918BA" w:rsidRPr="005F115F">
        <w:rPr>
          <w:sz w:val="22"/>
        </w:rPr>
        <w:t xml:space="preserve"> </w:t>
      </w:r>
    </w:p>
    <w:p w14:paraId="3FF10856" w14:textId="77777777" w:rsidR="009918BA" w:rsidRPr="005F115F" w:rsidRDefault="009918BA">
      <w:pPr>
        <w:jc w:val="both"/>
        <w:rPr>
          <w:sz w:val="22"/>
        </w:rPr>
      </w:pPr>
      <w:r w:rsidRPr="005F115F">
        <w:rPr>
          <w:sz w:val="22"/>
        </w:rPr>
        <w:t xml:space="preserve">        od poniedziałku do </w:t>
      </w:r>
      <w:r w:rsidR="005360A7" w:rsidRPr="005F115F">
        <w:rPr>
          <w:sz w:val="22"/>
        </w:rPr>
        <w:t>czwartku</w:t>
      </w:r>
      <w:r w:rsidRPr="005F115F">
        <w:rPr>
          <w:sz w:val="22"/>
        </w:rPr>
        <w:t xml:space="preserve"> w godzinach od 7.00 do 14.00</w:t>
      </w:r>
      <w:r w:rsidR="005360A7" w:rsidRPr="005F115F">
        <w:rPr>
          <w:sz w:val="22"/>
        </w:rPr>
        <w:t xml:space="preserve"> oraz w piątki od 07.00 do 12.00.</w:t>
      </w:r>
    </w:p>
    <w:p w14:paraId="1CD990B4" w14:textId="5C340DDF" w:rsidR="001924DD" w:rsidRPr="005F115F" w:rsidRDefault="0001337A">
      <w:pPr>
        <w:ind w:left="426" w:hanging="426"/>
        <w:jc w:val="both"/>
        <w:rPr>
          <w:sz w:val="22"/>
        </w:rPr>
      </w:pPr>
      <w:r w:rsidRPr="005F115F">
        <w:rPr>
          <w:b/>
          <w:sz w:val="22"/>
        </w:rPr>
        <w:t>8</w:t>
      </w:r>
      <w:r w:rsidR="009918BA" w:rsidRPr="005F115F">
        <w:rPr>
          <w:b/>
          <w:sz w:val="22"/>
        </w:rPr>
        <w:t>.3.</w:t>
      </w:r>
      <w:r w:rsidR="009918BA" w:rsidRPr="005F115F">
        <w:rPr>
          <w:sz w:val="22"/>
        </w:rPr>
        <w:t xml:space="preserve">  Wszelkie informacje dotyczące niniejszego postępowania będą udzielane w formie pisemnej (poprzez zamieszczenie na stronie internetowej Zamawiającego) po uprzednim otrzymaniu od uczestnika/ów postępowania stosownego zapytania na piśmie (w tym faksem</w:t>
      </w:r>
      <w:r w:rsidR="00B6713D" w:rsidRPr="005F115F">
        <w:rPr>
          <w:sz w:val="22"/>
        </w:rPr>
        <w:t xml:space="preserve"> lub mailem</w:t>
      </w:r>
      <w:r w:rsidR="009918BA" w:rsidRPr="005F115F">
        <w:rPr>
          <w:sz w:val="22"/>
        </w:rPr>
        <w:t>)</w:t>
      </w:r>
      <w:r w:rsidR="004404EF" w:rsidRPr="005F115F">
        <w:rPr>
          <w:sz w:val="22"/>
        </w:rPr>
        <w:t xml:space="preserve"> </w:t>
      </w:r>
      <w:r w:rsidR="00BC501D" w:rsidRPr="005F115F">
        <w:rPr>
          <w:sz w:val="22"/>
        </w:rPr>
        <w:t xml:space="preserve">lub </w:t>
      </w:r>
      <w:r w:rsidR="00B6713D" w:rsidRPr="005F115F">
        <w:rPr>
          <w:sz w:val="22"/>
        </w:rPr>
        <w:t xml:space="preserve">pocztą </w:t>
      </w:r>
      <w:r w:rsidR="004404EF" w:rsidRPr="005F115F">
        <w:rPr>
          <w:sz w:val="22"/>
        </w:rPr>
        <w:t>najpóźniej</w:t>
      </w:r>
      <w:r w:rsidR="001924DD" w:rsidRPr="005F115F">
        <w:rPr>
          <w:sz w:val="22"/>
        </w:rPr>
        <w:t xml:space="preserve"> </w:t>
      </w:r>
      <w:r w:rsidR="001C3182" w:rsidRPr="005F115F">
        <w:rPr>
          <w:sz w:val="22"/>
        </w:rPr>
        <w:t xml:space="preserve">do dnia </w:t>
      </w:r>
      <w:r w:rsidR="008A6873">
        <w:rPr>
          <w:sz w:val="22"/>
        </w:rPr>
        <w:t>10.01.2025</w:t>
      </w:r>
      <w:r w:rsidR="00555F05" w:rsidRPr="005F115F">
        <w:rPr>
          <w:sz w:val="22"/>
        </w:rPr>
        <w:t xml:space="preserve">  </w:t>
      </w:r>
      <w:r w:rsidR="004B40E9" w:rsidRPr="005F115F">
        <w:rPr>
          <w:sz w:val="22"/>
        </w:rPr>
        <w:t xml:space="preserve"> </w:t>
      </w:r>
      <w:r w:rsidR="001924DD" w:rsidRPr="005F115F">
        <w:rPr>
          <w:sz w:val="22"/>
        </w:rPr>
        <w:t xml:space="preserve">r. </w:t>
      </w:r>
    </w:p>
    <w:p w14:paraId="61910B7A" w14:textId="1C12C427" w:rsidR="009918BA" w:rsidRPr="005F115F" w:rsidRDefault="0001337A">
      <w:pPr>
        <w:ind w:left="426" w:hanging="426"/>
        <w:jc w:val="both"/>
        <w:rPr>
          <w:sz w:val="22"/>
        </w:rPr>
      </w:pPr>
      <w:r w:rsidRPr="005F115F">
        <w:rPr>
          <w:b/>
          <w:sz w:val="22"/>
        </w:rPr>
        <w:t>8</w:t>
      </w:r>
      <w:r w:rsidR="009918BA" w:rsidRPr="005F115F">
        <w:rPr>
          <w:b/>
          <w:sz w:val="22"/>
        </w:rPr>
        <w:t xml:space="preserve">.4. </w:t>
      </w:r>
      <w:r w:rsidR="009918BA" w:rsidRPr="005F115F">
        <w:rPr>
          <w:sz w:val="22"/>
        </w:rPr>
        <w:t>W uzasadnionych przypadkach Zamawiający może przedłużyć jednocześnie termin składania ofert, aby umożliwić Wykonawcom przygotowanie oferty z uwzględnieniem wpr</w:t>
      </w:r>
      <w:r w:rsidR="002E1341" w:rsidRPr="005F115F">
        <w:rPr>
          <w:sz w:val="22"/>
        </w:rPr>
        <w:t>owadzonych zmian i modyfikacji. O</w:t>
      </w:r>
      <w:r w:rsidR="009918BA" w:rsidRPr="005F115F">
        <w:rPr>
          <w:sz w:val="22"/>
        </w:rPr>
        <w:t xml:space="preserve"> przedłużeniu terminu składania ofert Zamawiający niezwłocznie zawiadomi Wykonawców.</w:t>
      </w:r>
    </w:p>
    <w:p w14:paraId="1472291B" w14:textId="464F70DD" w:rsidR="009918BA" w:rsidRPr="005F115F" w:rsidRDefault="0001337A" w:rsidP="00B41E65">
      <w:pPr>
        <w:ind w:left="567" w:hanging="567"/>
        <w:jc w:val="both"/>
        <w:rPr>
          <w:sz w:val="22"/>
        </w:rPr>
      </w:pPr>
      <w:r w:rsidRPr="005F115F">
        <w:rPr>
          <w:b/>
          <w:sz w:val="22"/>
        </w:rPr>
        <w:lastRenderedPageBreak/>
        <w:t>8</w:t>
      </w:r>
      <w:r w:rsidR="009918BA" w:rsidRPr="005F115F">
        <w:rPr>
          <w:b/>
          <w:sz w:val="22"/>
        </w:rPr>
        <w:t xml:space="preserve">.5. </w:t>
      </w:r>
      <w:r w:rsidR="009918BA" w:rsidRPr="005F115F">
        <w:rPr>
          <w:sz w:val="22"/>
        </w:rPr>
        <w:t>Na żądanie Zamawiającego Wykonawca będzie zobowiązany do potwierdzenia faktu otrzymania</w:t>
      </w:r>
      <w:r w:rsidR="00B41E65" w:rsidRPr="005F115F">
        <w:rPr>
          <w:sz w:val="22"/>
        </w:rPr>
        <w:t xml:space="preserve"> </w:t>
      </w:r>
      <w:r w:rsidR="009918BA" w:rsidRPr="005F115F">
        <w:rPr>
          <w:sz w:val="22"/>
        </w:rPr>
        <w:t xml:space="preserve">zawiadomienia i innych informacji przesłanych przez Zamawiającego </w:t>
      </w:r>
      <w:r w:rsidR="00AD7F23" w:rsidRPr="005F115F">
        <w:rPr>
          <w:sz w:val="22"/>
        </w:rPr>
        <w:t xml:space="preserve">faksem lub </w:t>
      </w:r>
      <w:r w:rsidR="00447FE3" w:rsidRPr="005F115F">
        <w:rPr>
          <w:sz w:val="22"/>
        </w:rPr>
        <w:t xml:space="preserve">pocztą </w:t>
      </w:r>
      <w:r w:rsidR="002E1341" w:rsidRPr="005F115F">
        <w:rPr>
          <w:sz w:val="22"/>
        </w:rPr>
        <w:t xml:space="preserve">    </w:t>
      </w:r>
      <w:r w:rsidR="001405F0" w:rsidRPr="005F115F">
        <w:rPr>
          <w:sz w:val="22"/>
        </w:rPr>
        <w:t xml:space="preserve">  </w:t>
      </w:r>
      <w:r w:rsidR="00447FE3" w:rsidRPr="005F115F">
        <w:rPr>
          <w:sz w:val="22"/>
        </w:rPr>
        <w:t>elektroniczną.</w:t>
      </w:r>
    </w:p>
    <w:p w14:paraId="7A9FA5DB" w14:textId="77777777" w:rsidR="009918BA" w:rsidRPr="005F115F" w:rsidRDefault="009918BA">
      <w:pPr>
        <w:jc w:val="both"/>
        <w:rPr>
          <w:sz w:val="22"/>
        </w:rPr>
      </w:pPr>
    </w:p>
    <w:p w14:paraId="59AAB379" w14:textId="77777777" w:rsidR="009918BA" w:rsidRPr="005F115F" w:rsidRDefault="0001337A" w:rsidP="00235EDA">
      <w:pPr>
        <w:tabs>
          <w:tab w:val="left" w:pos="480"/>
        </w:tabs>
        <w:jc w:val="both"/>
        <w:rPr>
          <w:sz w:val="22"/>
        </w:rPr>
      </w:pPr>
      <w:r w:rsidRPr="005F115F">
        <w:rPr>
          <w:b/>
          <w:sz w:val="22"/>
        </w:rPr>
        <w:t>9</w:t>
      </w:r>
      <w:r w:rsidR="009918BA" w:rsidRPr="005F115F">
        <w:rPr>
          <w:sz w:val="22"/>
        </w:rPr>
        <w:t>.    </w:t>
      </w:r>
      <w:r w:rsidR="009918BA" w:rsidRPr="005F115F">
        <w:rPr>
          <w:b/>
          <w:sz w:val="22"/>
        </w:rPr>
        <w:t>Zawarcie umowy</w:t>
      </w:r>
      <w:r w:rsidR="009918BA" w:rsidRPr="005F115F">
        <w:rPr>
          <w:sz w:val="22"/>
        </w:rPr>
        <w:t xml:space="preserve"> </w:t>
      </w:r>
    </w:p>
    <w:p w14:paraId="04B41EF9" w14:textId="77777777" w:rsidR="00C76576" w:rsidRPr="005F115F" w:rsidRDefault="0001337A" w:rsidP="00235EDA">
      <w:pPr>
        <w:pStyle w:val="NormalnyWeb"/>
        <w:spacing w:before="0" w:beforeAutospacing="0" w:after="0"/>
        <w:jc w:val="both"/>
        <w:rPr>
          <w:sz w:val="22"/>
        </w:rPr>
      </w:pPr>
      <w:r w:rsidRPr="005F115F">
        <w:rPr>
          <w:b/>
          <w:sz w:val="22"/>
        </w:rPr>
        <w:t>9</w:t>
      </w:r>
      <w:r w:rsidR="009918BA" w:rsidRPr="005F115F">
        <w:rPr>
          <w:b/>
          <w:sz w:val="22"/>
        </w:rPr>
        <w:t>.1. </w:t>
      </w:r>
      <w:r w:rsidR="009918BA" w:rsidRPr="005F115F">
        <w:rPr>
          <w:sz w:val="22"/>
        </w:rPr>
        <w:t xml:space="preserve">W terminie określonym przez Zamawiającego, Wykonawca, </w:t>
      </w:r>
      <w:r w:rsidR="00E93787" w:rsidRPr="005F115F">
        <w:rPr>
          <w:sz w:val="22"/>
        </w:rPr>
        <w:t xml:space="preserve">którego oferta została wybrana, </w:t>
      </w:r>
      <w:r w:rsidR="00C76576" w:rsidRPr="005F115F">
        <w:rPr>
          <w:sz w:val="22"/>
        </w:rPr>
        <w:t xml:space="preserve">  </w:t>
      </w:r>
    </w:p>
    <w:p w14:paraId="0D14ED28" w14:textId="77777777" w:rsidR="009918BA" w:rsidRPr="005F115F" w:rsidRDefault="00C76576" w:rsidP="00235EDA">
      <w:pPr>
        <w:pStyle w:val="NormalnyWeb"/>
        <w:spacing w:before="0" w:beforeAutospacing="0" w:after="0"/>
        <w:jc w:val="both"/>
        <w:rPr>
          <w:b/>
          <w:sz w:val="22"/>
        </w:rPr>
      </w:pPr>
      <w:r w:rsidRPr="005F115F">
        <w:rPr>
          <w:sz w:val="22"/>
        </w:rPr>
        <w:t xml:space="preserve">       </w:t>
      </w:r>
      <w:r w:rsidR="00B35EEE" w:rsidRPr="005F115F">
        <w:rPr>
          <w:sz w:val="22"/>
        </w:rPr>
        <w:t xml:space="preserve">przedłoży </w:t>
      </w:r>
      <w:r w:rsidR="009918BA" w:rsidRPr="005F115F">
        <w:rPr>
          <w:sz w:val="22"/>
        </w:rPr>
        <w:t>Zamawiającemu umowę zgodną ze wzorem umowy.</w:t>
      </w:r>
    </w:p>
    <w:p w14:paraId="76DAE1EF" w14:textId="77777777" w:rsidR="009918BA" w:rsidRPr="005F115F" w:rsidRDefault="0001337A">
      <w:pPr>
        <w:ind w:left="426" w:hanging="426"/>
        <w:jc w:val="both"/>
        <w:rPr>
          <w:sz w:val="22"/>
        </w:rPr>
      </w:pPr>
      <w:r w:rsidRPr="005F115F">
        <w:rPr>
          <w:b/>
          <w:sz w:val="22"/>
        </w:rPr>
        <w:t>9</w:t>
      </w:r>
      <w:r w:rsidR="009918BA" w:rsidRPr="005F115F">
        <w:rPr>
          <w:b/>
          <w:sz w:val="22"/>
        </w:rPr>
        <w:t>.2.</w:t>
      </w:r>
      <w:r w:rsidR="009918BA" w:rsidRPr="005F115F">
        <w:rPr>
          <w:sz w:val="22"/>
        </w:rPr>
        <w:t xml:space="preserve"> Jeżeli Wykonawca, którego oferta została wybrana, uchyla się od zawarcia umowy na warunkach określonych w swojej ofercie, Zamawiający </w:t>
      </w:r>
      <w:r w:rsidR="00466029" w:rsidRPr="005F115F">
        <w:rPr>
          <w:sz w:val="22"/>
        </w:rPr>
        <w:t>może wybrać</w:t>
      </w:r>
      <w:r w:rsidR="009918BA" w:rsidRPr="005F115F">
        <w:rPr>
          <w:sz w:val="22"/>
        </w:rPr>
        <w:t xml:space="preserve"> ofertę najkor</w:t>
      </w:r>
      <w:r w:rsidR="00E93787" w:rsidRPr="005F115F">
        <w:rPr>
          <w:sz w:val="22"/>
        </w:rPr>
        <w:t xml:space="preserve">zystniejszą spośród pozostałych </w:t>
      </w:r>
      <w:r w:rsidR="009918BA" w:rsidRPr="005F115F">
        <w:rPr>
          <w:sz w:val="22"/>
        </w:rPr>
        <w:t xml:space="preserve">złożonych ofert.   </w:t>
      </w:r>
    </w:p>
    <w:p w14:paraId="6A2C715D" w14:textId="069BD45C" w:rsidR="001405F0" w:rsidRPr="005F115F" w:rsidRDefault="0001337A" w:rsidP="00221FB4">
      <w:pPr>
        <w:ind w:left="426" w:hanging="426"/>
        <w:jc w:val="both"/>
        <w:rPr>
          <w:sz w:val="22"/>
        </w:rPr>
      </w:pPr>
      <w:r w:rsidRPr="005F115F">
        <w:rPr>
          <w:b/>
          <w:sz w:val="22"/>
        </w:rPr>
        <w:t>9</w:t>
      </w:r>
      <w:r w:rsidR="009918BA" w:rsidRPr="005F115F">
        <w:rPr>
          <w:b/>
          <w:sz w:val="22"/>
        </w:rPr>
        <w:t xml:space="preserve">.3. </w:t>
      </w:r>
      <w:r w:rsidR="009918BA" w:rsidRPr="005F115F">
        <w:rPr>
          <w:sz w:val="22"/>
        </w:rPr>
        <w:t xml:space="preserve">Zakres świadczenia Wykonawcy wynikający z umowy jest tożsamy z jego zobowiązaniem  zawartym w ofercie. </w:t>
      </w:r>
    </w:p>
    <w:p w14:paraId="4605FB0A" w14:textId="77777777" w:rsidR="001405F0" w:rsidRPr="005F115F" w:rsidRDefault="001405F0" w:rsidP="00555F05">
      <w:pPr>
        <w:widowControl w:val="0"/>
        <w:autoSpaceDE w:val="0"/>
        <w:ind w:left="567" w:hanging="567"/>
        <w:rPr>
          <w:b/>
          <w:sz w:val="22"/>
          <w:szCs w:val="22"/>
          <w:u w:val="single"/>
        </w:rPr>
      </w:pPr>
    </w:p>
    <w:p w14:paraId="02697506" w14:textId="41D217DE" w:rsidR="00555F05" w:rsidRPr="005F115F" w:rsidRDefault="001B7E87" w:rsidP="00555F05">
      <w:pPr>
        <w:widowControl w:val="0"/>
        <w:autoSpaceDE w:val="0"/>
        <w:ind w:left="567" w:hanging="567"/>
        <w:rPr>
          <w:b/>
          <w:sz w:val="22"/>
          <w:szCs w:val="22"/>
          <w:u w:val="single"/>
        </w:rPr>
      </w:pPr>
      <w:r w:rsidRPr="005F115F">
        <w:rPr>
          <w:b/>
          <w:sz w:val="22"/>
          <w:szCs w:val="22"/>
          <w:u w:val="single"/>
        </w:rPr>
        <w:t xml:space="preserve">10. </w:t>
      </w:r>
      <w:r w:rsidR="00555F05" w:rsidRPr="005F115F">
        <w:rPr>
          <w:b/>
          <w:sz w:val="22"/>
          <w:szCs w:val="22"/>
          <w:u w:val="single"/>
        </w:rPr>
        <w:t>Klauzula informacyjna RODO</w:t>
      </w:r>
    </w:p>
    <w:p w14:paraId="22BB1F87" w14:textId="77777777" w:rsidR="00555F05" w:rsidRPr="005F115F" w:rsidRDefault="00555F05" w:rsidP="00555F05">
      <w:pPr>
        <w:ind w:left="567"/>
        <w:contextualSpacing/>
        <w:jc w:val="both"/>
        <w:rPr>
          <w:sz w:val="22"/>
          <w:szCs w:val="22"/>
        </w:rPr>
      </w:pPr>
      <w:r w:rsidRPr="005F115F">
        <w:rPr>
          <w:sz w:val="22"/>
          <w:szCs w:val="22"/>
        </w:rPr>
        <w:t xml:space="preserve">Zgodnie z art. 13 ogólnego rozporządzenia o ochronie danych osobowych z dnia 27 kwietnia 2016 r. (Dz. Urz. UE L 119 z 04.05.2016) informuję, iż: </w:t>
      </w:r>
    </w:p>
    <w:p w14:paraId="7FB5484C" w14:textId="77777777" w:rsidR="00555F05" w:rsidRPr="005F115F" w:rsidRDefault="00555F05" w:rsidP="00555F05">
      <w:pPr>
        <w:numPr>
          <w:ilvl w:val="0"/>
          <w:numId w:val="29"/>
        </w:numPr>
        <w:ind w:left="907" w:hanging="340"/>
        <w:jc w:val="both"/>
        <w:rPr>
          <w:sz w:val="22"/>
          <w:szCs w:val="22"/>
        </w:rPr>
      </w:pPr>
      <w:r w:rsidRPr="005F115F">
        <w:rPr>
          <w:sz w:val="22"/>
          <w:szCs w:val="22"/>
        </w:rPr>
        <w:t>administratorem Pani/Pana danych osobowych jest Przedsiębiorstwo Wodociągów i Kanalizacji Sp. z o.o. z siedzibą w Rybniku przy ul. Pod Lasem 62, wpisane do Rejestru Przedsiębiorców prowadzonego przez Sąd Rejonowy w Gliwicach, X Wydział Gospodarczy Krajowego Rejestru Sądowego pod numerem KRS 0000101637, będące podatnikiem VAT i posiadające numer identyfikacji NIP: 642</w:t>
      </w:r>
      <w:r w:rsidRPr="005F115F">
        <w:rPr>
          <w:sz w:val="22"/>
          <w:szCs w:val="22"/>
        </w:rPr>
        <w:noBreakHyphen/>
        <w:t>26</w:t>
      </w:r>
      <w:r w:rsidRPr="005F115F">
        <w:rPr>
          <w:sz w:val="22"/>
          <w:szCs w:val="22"/>
        </w:rPr>
        <w:noBreakHyphen/>
        <w:t>64</w:t>
      </w:r>
      <w:r w:rsidRPr="005F115F">
        <w:rPr>
          <w:sz w:val="22"/>
          <w:szCs w:val="22"/>
        </w:rPr>
        <w:noBreakHyphen/>
        <w:t>990.</w:t>
      </w:r>
    </w:p>
    <w:p w14:paraId="68A37CAD" w14:textId="77777777" w:rsidR="00555F05" w:rsidRPr="005F115F" w:rsidRDefault="00555F05" w:rsidP="00555F05">
      <w:pPr>
        <w:numPr>
          <w:ilvl w:val="0"/>
          <w:numId w:val="29"/>
        </w:numPr>
        <w:ind w:left="907" w:hanging="340"/>
        <w:jc w:val="both"/>
        <w:rPr>
          <w:sz w:val="22"/>
          <w:szCs w:val="22"/>
        </w:rPr>
      </w:pPr>
      <w:r w:rsidRPr="005F115F">
        <w:rPr>
          <w:sz w:val="22"/>
          <w:szCs w:val="22"/>
        </w:rPr>
        <w:t xml:space="preserve">kontakt z Inspektorem Ochrony Danych: </w:t>
      </w:r>
    </w:p>
    <w:p w14:paraId="62F2D66E" w14:textId="77777777" w:rsidR="00555F05" w:rsidRPr="005F115F" w:rsidRDefault="00555F05" w:rsidP="00555F05">
      <w:pPr>
        <w:ind w:left="907"/>
        <w:contextualSpacing/>
        <w:rPr>
          <w:sz w:val="22"/>
          <w:szCs w:val="22"/>
        </w:rPr>
      </w:pPr>
      <w:r w:rsidRPr="005F115F">
        <w:rPr>
          <w:sz w:val="22"/>
          <w:szCs w:val="22"/>
        </w:rPr>
        <w:t>telefon: (0-32) 43 28 089</w:t>
      </w:r>
    </w:p>
    <w:p w14:paraId="19193525" w14:textId="77777777" w:rsidR="00555F05" w:rsidRPr="005F115F" w:rsidRDefault="00555F05" w:rsidP="00555F05">
      <w:pPr>
        <w:ind w:left="907"/>
        <w:contextualSpacing/>
        <w:rPr>
          <w:sz w:val="22"/>
          <w:szCs w:val="22"/>
          <w:lang w:val="en-US"/>
        </w:rPr>
      </w:pPr>
      <w:r w:rsidRPr="005F115F">
        <w:rPr>
          <w:sz w:val="22"/>
          <w:szCs w:val="22"/>
          <w:lang w:val="en-US"/>
        </w:rPr>
        <w:t xml:space="preserve">e-mail: </w:t>
      </w:r>
      <w:hyperlink r:id="rId9" w:history="1">
        <w:r w:rsidRPr="005F115F">
          <w:rPr>
            <w:sz w:val="22"/>
            <w:szCs w:val="22"/>
            <w:u w:val="single"/>
            <w:lang w:val="en-US"/>
          </w:rPr>
          <w:t>iod@pwik-rybnik.pl</w:t>
        </w:r>
      </w:hyperlink>
      <w:r w:rsidRPr="005F115F">
        <w:rPr>
          <w:sz w:val="22"/>
          <w:szCs w:val="22"/>
          <w:lang w:val="en-US"/>
        </w:rPr>
        <w:t xml:space="preserve"> </w:t>
      </w:r>
    </w:p>
    <w:p w14:paraId="77189797" w14:textId="77777777" w:rsidR="00555F05" w:rsidRPr="005F115F" w:rsidRDefault="00555F05" w:rsidP="00555F05">
      <w:pPr>
        <w:numPr>
          <w:ilvl w:val="0"/>
          <w:numId w:val="29"/>
        </w:numPr>
        <w:ind w:left="907" w:hanging="340"/>
        <w:jc w:val="both"/>
        <w:rPr>
          <w:sz w:val="22"/>
          <w:szCs w:val="22"/>
        </w:rPr>
      </w:pPr>
      <w:r w:rsidRPr="005F115F">
        <w:rPr>
          <w:sz w:val="22"/>
          <w:szCs w:val="22"/>
        </w:rPr>
        <w:t>Pani/Pana dane osobowe przetwarzane będą przetwarzane  w celu związanym z niniejszym postępowaniem oraz w celu  zawarcia umowy na podstawie Art. 6 ust. 1 lit. b ogólnego rozporządzenia o ochronie danych osobowych z dnia 27 kwietnia 2016 r.</w:t>
      </w:r>
    </w:p>
    <w:p w14:paraId="057C832E" w14:textId="1A8A16BB" w:rsidR="00555F05" w:rsidRPr="005F115F" w:rsidRDefault="00555F05" w:rsidP="00555F05">
      <w:pPr>
        <w:numPr>
          <w:ilvl w:val="0"/>
          <w:numId w:val="29"/>
        </w:numPr>
        <w:ind w:left="907" w:hanging="340"/>
        <w:jc w:val="both"/>
        <w:rPr>
          <w:sz w:val="22"/>
          <w:szCs w:val="22"/>
        </w:rPr>
      </w:pPr>
      <w:r w:rsidRPr="005F115F">
        <w:rPr>
          <w:sz w:val="22"/>
          <w:szCs w:val="22"/>
        </w:rPr>
        <w:t xml:space="preserve">odbiorcami Pani/Pana danych osobowych będą </w:t>
      </w:r>
      <w:r w:rsidR="006D13C6" w:rsidRPr="005F115F">
        <w:rPr>
          <w:sz w:val="22"/>
          <w:szCs w:val="22"/>
        </w:rPr>
        <w:t>podmioty</w:t>
      </w:r>
      <w:r w:rsidRPr="005F115F">
        <w:rPr>
          <w:sz w:val="22"/>
          <w:szCs w:val="22"/>
        </w:rPr>
        <w:t xml:space="preserve"> mające dostęp do dokumentacji przetargowej oraz osoby uczestniczące w realizacji umowy.</w:t>
      </w:r>
    </w:p>
    <w:p w14:paraId="14C130FD" w14:textId="77777777" w:rsidR="00555F05" w:rsidRPr="005F115F" w:rsidRDefault="00555F05" w:rsidP="00555F05">
      <w:pPr>
        <w:numPr>
          <w:ilvl w:val="0"/>
          <w:numId w:val="29"/>
        </w:numPr>
        <w:ind w:left="907" w:hanging="340"/>
        <w:jc w:val="both"/>
        <w:rPr>
          <w:sz w:val="22"/>
          <w:szCs w:val="22"/>
        </w:rPr>
      </w:pPr>
      <w:r w:rsidRPr="005F115F">
        <w:rPr>
          <w:sz w:val="22"/>
          <w:szCs w:val="22"/>
        </w:rPr>
        <w:t>Pani/Pana dane osobowe przechowywane będą przez okres 6 lat lub dane przetwarzane są do momentu ustania przetwarzania w celach planowania biznesowego (w oparciu o uzasadniony interes realizowany przez administratora).</w:t>
      </w:r>
    </w:p>
    <w:p w14:paraId="52811301" w14:textId="77777777" w:rsidR="00555F05" w:rsidRPr="005F115F" w:rsidRDefault="00555F05" w:rsidP="00555F05">
      <w:pPr>
        <w:numPr>
          <w:ilvl w:val="0"/>
          <w:numId w:val="29"/>
        </w:numPr>
        <w:ind w:left="907" w:hanging="340"/>
        <w:jc w:val="both"/>
        <w:rPr>
          <w:sz w:val="22"/>
          <w:szCs w:val="22"/>
        </w:rPr>
      </w:pPr>
      <w:r w:rsidRPr="005F115F">
        <w:rPr>
          <w:sz w:val="22"/>
          <w:szCs w:val="22"/>
        </w:rPr>
        <w:t>posiada Pani/Pan prawo do żądania od administratora dostępu do danych osobowych, ich sprostowania, usunięcia lub ograniczenia przetwarzania.</w:t>
      </w:r>
    </w:p>
    <w:p w14:paraId="3CC2F6F0" w14:textId="77777777" w:rsidR="00555F05" w:rsidRPr="005F115F" w:rsidRDefault="00555F05" w:rsidP="00555F05">
      <w:pPr>
        <w:numPr>
          <w:ilvl w:val="0"/>
          <w:numId w:val="29"/>
        </w:numPr>
        <w:ind w:left="907" w:hanging="340"/>
        <w:jc w:val="both"/>
        <w:rPr>
          <w:sz w:val="22"/>
          <w:szCs w:val="22"/>
        </w:rPr>
      </w:pPr>
      <w:r w:rsidRPr="005F115F">
        <w:rPr>
          <w:sz w:val="22"/>
          <w:szCs w:val="22"/>
        </w:rPr>
        <w:t>PWiK Sp. z o.o. zapewnia Pani/Panu wypełnienie wszystkich praw osób fizycznych wynikających z RODO, w szczególności z prawa dostępu, sprostowania oraz usunięcia danych, ograniczenia ich przetwarzania, prawo do ich przenoszenia, niepodlegania zautomatyzowanemu podejmowaniu decyzji, w tym profilowaniu, a także prawo do wyrażenia sprzeciwu wobec przetwarzania danych osobowych.</w:t>
      </w:r>
    </w:p>
    <w:p w14:paraId="1E882C68" w14:textId="77777777" w:rsidR="00555F05" w:rsidRPr="005F115F" w:rsidRDefault="00555F05" w:rsidP="00555F05">
      <w:pPr>
        <w:numPr>
          <w:ilvl w:val="0"/>
          <w:numId w:val="29"/>
        </w:numPr>
        <w:ind w:left="907" w:hanging="340"/>
        <w:jc w:val="both"/>
        <w:rPr>
          <w:sz w:val="22"/>
          <w:szCs w:val="22"/>
        </w:rPr>
      </w:pPr>
      <w:r w:rsidRPr="005F115F">
        <w:rPr>
          <w:sz w:val="22"/>
          <w:szCs w:val="22"/>
        </w:rPr>
        <w:t>w związku z przetwarzaniem danych osobowych, ma Pani/ Pan prawo wnieść skargę do organu nadzorczego właściwego w sprawach ochrony danych osobowych.</w:t>
      </w:r>
    </w:p>
    <w:p w14:paraId="691C55BD" w14:textId="77777777" w:rsidR="00555F05" w:rsidRPr="005F115F" w:rsidRDefault="00555F05" w:rsidP="00555F05">
      <w:pPr>
        <w:numPr>
          <w:ilvl w:val="0"/>
          <w:numId w:val="29"/>
        </w:numPr>
        <w:ind w:left="907" w:hanging="340"/>
        <w:jc w:val="both"/>
        <w:rPr>
          <w:sz w:val="22"/>
          <w:szCs w:val="22"/>
        </w:rPr>
      </w:pPr>
      <w:r w:rsidRPr="005F115F">
        <w:rPr>
          <w:sz w:val="22"/>
          <w:szCs w:val="22"/>
        </w:rPr>
        <w:t>podanie danych osobowych jest dobrowolne, jednakże odmowa podania danych będzie skutkować odmową udziału w postępowaniu.</w:t>
      </w:r>
    </w:p>
    <w:p w14:paraId="7F122A31" w14:textId="77777777" w:rsidR="00555F05" w:rsidRPr="005F115F" w:rsidRDefault="00555F05" w:rsidP="00555F05">
      <w:pPr>
        <w:rPr>
          <w:b/>
          <w:sz w:val="22"/>
          <w:szCs w:val="22"/>
          <w:u w:val="single"/>
        </w:rPr>
      </w:pPr>
    </w:p>
    <w:p w14:paraId="76E9A7A3" w14:textId="77777777" w:rsidR="00555F05" w:rsidRPr="005F115F" w:rsidRDefault="00555F05" w:rsidP="00555F05">
      <w:pPr>
        <w:ind w:left="567" w:hanging="567"/>
        <w:rPr>
          <w:b/>
          <w:sz w:val="22"/>
          <w:szCs w:val="22"/>
          <w:u w:val="single"/>
        </w:rPr>
      </w:pPr>
      <w:r w:rsidRPr="005F115F">
        <w:rPr>
          <w:b/>
          <w:sz w:val="22"/>
          <w:szCs w:val="22"/>
        </w:rPr>
        <w:t>11.</w:t>
      </w:r>
      <w:r w:rsidRPr="005F115F">
        <w:rPr>
          <w:b/>
          <w:sz w:val="22"/>
          <w:szCs w:val="22"/>
        </w:rPr>
        <w:tab/>
      </w:r>
      <w:r w:rsidRPr="005F115F">
        <w:rPr>
          <w:b/>
          <w:sz w:val="22"/>
          <w:szCs w:val="22"/>
          <w:u w:val="single"/>
        </w:rPr>
        <w:t xml:space="preserve">Klauzula wyłączająca stosowanie ustrukturyzowanych faktur elektronicznych </w:t>
      </w:r>
    </w:p>
    <w:p w14:paraId="7CD11292" w14:textId="12ECEBAF" w:rsidR="00555F05" w:rsidRPr="005F115F" w:rsidRDefault="00555F05" w:rsidP="00555F05">
      <w:pPr>
        <w:widowControl w:val="0"/>
        <w:suppressAutoHyphens/>
        <w:autoSpaceDE w:val="0"/>
        <w:ind w:left="567"/>
        <w:jc w:val="both"/>
        <w:rPr>
          <w:sz w:val="22"/>
          <w:szCs w:val="22"/>
          <w:lang w:eastAsia="ar-SA"/>
        </w:rPr>
      </w:pPr>
      <w:r w:rsidRPr="005F115F">
        <w:rPr>
          <w:sz w:val="22"/>
          <w:szCs w:val="22"/>
        </w:rPr>
        <w:t>Na podstawie art. 4 ust. 3 ustawy z dnia 9 listopada 2018 r. o elektronicznym fakturowaniu w zamówieniach publicznych, koncesjach na roboty budowlane lub usługi oraz partnerstwie publiczno-prywatnym (Dz. U. z 2020 r., poz. 1666 t.j. z późn. zm.) Zamawiający wyłącza stosowanie ustrukturyzowanych faktur elektronicznych, określonych w/w ustawą.</w:t>
      </w:r>
      <w:r w:rsidRPr="005F115F">
        <w:rPr>
          <w:sz w:val="22"/>
          <w:szCs w:val="22"/>
          <w:lang w:eastAsia="ar-SA"/>
        </w:rPr>
        <w:t xml:space="preserve"> </w:t>
      </w:r>
    </w:p>
    <w:p w14:paraId="1F1578C1" w14:textId="67D49F12" w:rsidR="00D16013" w:rsidRPr="005F115F" w:rsidRDefault="00A86E47" w:rsidP="00A86E47">
      <w:pPr>
        <w:pStyle w:val="NormalnyWeb"/>
        <w:tabs>
          <w:tab w:val="left" w:pos="1716"/>
        </w:tabs>
        <w:spacing w:before="0" w:after="0"/>
        <w:jc w:val="both"/>
        <w:rPr>
          <w:sz w:val="22"/>
        </w:rPr>
      </w:pPr>
      <w:r w:rsidRPr="005F115F">
        <w:rPr>
          <w:sz w:val="22"/>
        </w:rPr>
        <w:tab/>
      </w:r>
    </w:p>
    <w:p w14:paraId="15C63EDC" w14:textId="3F95CD5D" w:rsidR="00D16013" w:rsidRPr="005F115F" w:rsidRDefault="00D16013" w:rsidP="00D16013">
      <w:pPr>
        <w:pStyle w:val="Standard"/>
        <w:rPr>
          <w:sz w:val="22"/>
        </w:rPr>
      </w:pPr>
      <w:r w:rsidRPr="005F115F">
        <w:rPr>
          <w:sz w:val="22"/>
        </w:rPr>
        <w:t xml:space="preserve">Rybnik, dnia </w:t>
      </w:r>
      <w:r w:rsidR="00EA3788">
        <w:rPr>
          <w:sz w:val="22"/>
        </w:rPr>
        <w:t>27</w:t>
      </w:r>
      <w:r w:rsidR="00630FF3" w:rsidRPr="005F115F">
        <w:rPr>
          <w:sz w:val="22"/>
        </w:rPr>
        <w:t>.12.2024</w:t>
      </w:r>
      <w:r w:rsidRPr="005F115F">
        <w:rPr>
          <w:sz w:val="22"/>
        </w:rPr>
        <w:t xml:space="preserve"> r.</w:t>
      </w:r>
    </w:p>
    <w:p w14:paraId="1490F6E9" w14:textId="77777777" w:rsidR="00CC19EA" w:rsidRPr="005F115F" w:rsidRDefault="00CC19EA" w:rsidP="00E93787">
      <w:pPr>
        <w:ind w:left="426" w:hanging="426"/>
        <w:jc w:val="both"/>
        <w:rPr>
          <w:sz w:val="22"/>
        </w:rPr>
      </w:pPr>
    </w:p>
    <w:p w14:paraId="185D147A" w14:textId="77777777" w:rsidR="00CC19EA" w:rsidRPr="005F115F" w:rsidRDefault="00CC19EA" w:rsidP="00E93787">
      <w:pPr>
        <w:ind w:left="426" w:hanging="426"/>
        <w:jc w:val="both"/>
        <w:rPr>
          <w:sz w:val="22"/>
        </w:rPr>
      </w:pPr>
    </w:p>
    <w:p w14:paraId="45E738E7" w14:textId="77777777" w:rsidR="00CC19EA" w:rsidRPr="005F115F" w:rsidRDefault="00CC19EA" w:rsidP="00E93787">
      <w:pPr>
        <w:ind w:left="426" w:hanging="426"/>
        <w:jc w:val="both"/>
        <w:rPr>
          <w:sz w:val="22"/>
        </w:rPr>
      </w:pPr>
    </w:p>
    <w:p w14:paraId="0A6443F2" w14:textId="77777777" w:rsidR="008E455B" w:rsidRDefault="008E455B" w:rsidP="00BA2E69">
      <w:pPr>
        <w:spacing w:line="360" w:lineRule="auto"/>
        <w:rPr>
          <w:b/>
          <w:sz w:val="22"/>
        </w:rPr>
      </w:pPr>
    </w:p>
    <w:p w14:paraId="324D4C69" w14:textId="77777777" w:rsidR="005F115F" w:rsidRDefault="005F115F" w:rsidP="00BA2E69">
      <w:pPr>
        <w:spacing w:line="360" w:lineRule="auto"/>
        <w:rPr>
          <w:b/>
          <w:sz w:val="22"/>
        </w:rPr>
      </w:pPr>
    </w:p>
    <w:p w14:paraId="76CCFEB9" w14:textId="77777777" w:rsidR="005F115F" w:rsidRPr="005F115F" w:rsidRDefault="005F115F" w:rsidP="00BA2E69">
      <w:pPr>
        <w:spacing w:line="360" w:lineRule="auto"/>
        <w:rPr>
          <w:b/>
          <w:sz w:val="22"/>
        </w:rPr>
      </w:pPr>
    </w:p>
    <w:p w14:paraId="3D7B6696" w14:textId="77777777" w:rsidR="00F03076" w:rsidRPr="005F115F" w:rsidRDefault="00F03076" w:rsidP="00BA2E69">
      <w:pPr>
        <w:spacing w:line="360" w:lineRule="auto"/>
        <w:rPr>
          <w:b/>
          <w:sz w:val="22"/>
        </w:rPr>
      </w:pPr>
    </w:p>
    <w:p w14:paraId="421B5BF6" w14:textId="77777777" w:rsidR="009918BA" w:rsidRPr="005F115F" w:rsidRDefault="000548AD">
      <w:pPr>
        <w:jc w:val="center"/>
        <w:rPr>
          <w:sz w:val="32"/>
        </w:rPr>
      </w:pPr>
      <w:r w:rsidRPr="005F115F">
        <w:rPr>
          <w:sz w:val="32"/>
        </w:rPr>
        <w:t>Wzór umowy</w:t>
      </w:r>
    </w:p>
    <w:p w14:paraId="2EA3D38B" w14:textId="77777777" w:rsidR="009918BA" w:rsidRPr="005F115F" w:rsidRDefault="009918BA">
      <w:pPr>
        <w:pStyle w:val="Tekstpodstawowywcity3"/>
        <w:tabs>
          <w:tab w:val="left" w:pos="0"/>
        </w:tabs>
        <w:spacing w:after="0"/>
        <w:ind w:hanging="426"/>
        <w:jc w:val="both"/>
        <w:rPr>
          <w:sz w:val="22"/>
        </w:rPr>
      </w:pPr>
      <w:r w:rsidRPr="005F115F">
        <w:rPr>
          <w:sz w:val="22"/>
        </w:rPr>
        <w:t xml:space="preserve">      </w:t>
      </w:r>
    </w:p>
    <w:p w14:paraId="5DF759E7" w14:textId="78970576" w:rsidR="009918BA" w:rsidRPr="005F115F" w:rsidRDefault="000548AD">
      <w:pPr>
        <w:pStyle w:val="Tekstpodstawowy2"/>
        <w:spacing w:after="0" w:line="240" w:lineRule="auto"/>
        <w:jc w:val="both"/>
        <w:rPr>
          <w:sz w:val="22"/>
        </w:rPr>
      </w:pPr>
      <w:r w:rsidRPr="005F115F">
        <w:rPr>
          <w:sz w:val="22"/>
        </w:rPr>
        <w:t xml:space="preserve">Umowa </w:t>
      </w:r>
      <w:r w:rsidR="009918BA" w:rsidRPr="005F115F">
        <w:rPr>
          <w:sz w:val="22"/>
        </w:rPr>
        <w:t>zawarta w Rybniku dnia ………</w:t>
      </w:r>
      <w:r w:rsidR="00466029" w:rsidRPr="005F115F">
        <w:rPr>
          <w:sz w:val="22"/>
        </w:rPr>
        <w:t>………</w:t>
      </w:r>
      <w:r w:rsidR="009918BA" w:rsidRPr="005F115F">
        <w:rPr>
          <w:sz w:val="22"/>
        </w:rPr>
        <w:t>..  pomiędzy Kupującym, tj.</w:t>
      </w:r>
      <w:r w:rsidR="00B35EEE" w:rsidRPr="005F115F">
        <w:rPr>
          <w:sz w:val="22"/>
        </w:rPr>
        <w:t xml:space="preserve"> </w:t>
      </w:r>
      <w:r w:rsidR="009918BA" w:rsidRPr="005F115F">
        <w:rPr>
          <w:b/>
          <w:sz w:val="22"/>
        </w:rPr>
        <w:t>Przedsiębiorstwem Wodociągów i Kanalizacji Sp. z o.o.</w:t>
      </w:r>
      <w:r w:rsidR="009918BA" w:rsidRPr="005F115F">
        <w:rPr>
          <w:sz w:val="22"/>
        </w:rPr>
        <w:t xml:space="preserve"> z siedzibą w Rybniku przy ul. Pod  Lasem 62</w:t>
      </w:r>
      <w:r w:rsidR="00466029" w:rsidRPr="005F115F">
        <w:rPr>
          <w:sz w:val="22"/>
        </w:rPr>
        <w:t>,</w:t>
      </w:r>
      <w:r w:rsidR="009918BA" w:rsidRPr="005F115F">
        <w:rPr>
          <w:sz w:val="22"/>
        </w:rPr>
        <w:t xml:space="preserve"> wpisanym do Rejestru Przedsiębiorców </w:t>
      </w:r>
      <w:r w:rsidR="004412A0" w:rsidRPr="005F115F">
        <w:rPr>
          <w:sz w:val="22"/>
        </w:rPr>
        <w:t xml:space="preserve">prowadzonego przez Sąd Rejonowy w Gliwicach, X Wydział Gospodarczy </w:t>
      </w:r>
      <w:r w:rsidR="009918BA" w:rsidRPr="005F115F">
        <w:rPr>
          <w:sz w:val="22"/>
        </w:rPr>
        <w:t>Krajowego Rejestru Sądowego pod numerem KRS 0000101637</w:t>
      </w:r>
      <w:r w:rsidR="00466029" w:rsidRPr="005F115F">
        <w:rPr>
          <w:sz w:val="22"/>
        </w:rPr>
        <w:t>,</w:t>
      </w:r>
      <w:r w:rsidR="009918BA" w:rsidRPr="005F115F">
        <w:rPr>
          <w:sz w:val="22"/>
        </w:rPr>
        <w:t xml:space="preserve"> będącym podatnikiem VAT </w:t>
      </w:r>
      <w:r w:rsidR="006D22DE" w:rsidRPr="005F115F">
        <w:rPr>
          <w:sz w:val="22"/>
        </w:rPr>
        <w:br/>
      </w:r>
      <w:r w:rsidR="009918BA" w:rsidRPr="005F115F">
        <w:rPr>
          <w:sz w:val="22"/>
        </w:rPr>
        <w:t>i posiadającym numer identyfikacyjny NIP</w:t>
      </w:r>
      <w:r w:rsidR="002B0078" w:rsidRPr="005F115F">
        <w:rPr>
          <w:sz w:val="22"/>
        </w:rPr>
        <w:t>:</w:t>
      </w:r>
      <w:r w:rsidR="009918BA" w:rsidRPr="005F115F">
        <w:rPr>
          <w:sz w:val="22"/>
        </w:rPr>
        <w:t xml:space="preserve"> 642-26-64-990, kapitał zakładowy: </w:t>
      </w:r>
      <w:r w:rsidR="00324521" w:rsidRPr="005F115F">
        <w:rPr>
          <w:sz w:val="22"/>
        </w:rPr>
        <w:t>564</w:t>
      </w:r>
      <w:r w:rsidR="009918BA" w:rsidRPr="005F115F">
        <w:rPr>
          <w:sz w:val="22"/>
        </w:rPr>
        <w:t>.</w:t>
      </w:r>
      <w:r w:rsidR="001405F0" w:rsidRPr="005F115F">
        <w:rPr>
          <w:sz w:val="22"/>
        </w:rPr>
        <w:t>850</w:t>
      </w:r>
      <w:r w:rsidR="009918BA" w:rsidRPr="005F115F">
        <w:rPr>
          <w:sz w:val="22"/>
        </w:rPr>
        <w:t>.500,00 zł</w:t>
      </w:r>
      <w:r w:rsidR="00BA2E69" w:rsidRPr="005F115F">
        <w:rPr>
          <w:sz w:val="22"/>
        </w:rPr>
        <w:t>,</w:t>
      </w:r>
      <w:r w:rsidR="009918BA" w:rsidRPr="005F115F">
        <w:rPr>
          <w:sz w:val="22"/>
        </w:rPr>
        <w:t xml:space="preserve"> reprezentowany</w:t>
      </w:r>
      <w:r w:rsidR="001B67A3" w:rsidRPr="005F115F">
        <w:rPr>
          <w:sz w:val="22"/>
        </w:rPr>
        <w:t>m</w:t>
      </w:r>
      <w:r w:rsidR="009918BA" w:rsidRPr="005F115F">
        <w:rPr>
          <w:sz w:val="22"/>
        </w:rPr>
        <w:t xml:space="preserve"> przez: </w:t>
      </w:r>
    </w:p>
    <w:p w14:paraId="7540EE06" w14:textId="77777777" w:rsidR="009918BA" w:rsidRPr="005F115F" w:rsidRDefault="009918BA">
      <w:pPr>
        <w:pStyle w:val="Tekstpodstawowy2"/>
        <w:spacing w:after="0" w:line="240" w:lineRule="auto"/>
        <w:jc w:val="both"/>
        <w:rPr>
          <w:sz w:val="22"/>
        </w:rPr>
      </w:pPr>
      <w:r w:rsidRPr="005F115F">
        <w:rPr>
          <w:sz w:val="22"/>
        </w:rPr>
        <w:t>1</w:t>
      </w:r>
      <w:r w:rsidR="00A45557" w:rsidRPr="005F115F">
        <w:rPr>
          <w:sz w:val="22"/>
        </w:rPr>
        <w:t>………………………………………………</w:t>
      </w:r>
    </w:p>
    <w:p w14:paraId="56F846BA" w14:textId="77777777" w:rsidR="004412A0" w:rsidRPr="005F115F" w:rsidRDefault="004412A0">
      <w:pPr>
        <w:pStyle w:val="Tekstpodstawowy2"/>
        <w:spacing w:after="0" w:line="240" w:lineRule="auto"/>
        <w:rPr>
          <w:sz w:val="22"/>
        </w:rPr>
      </w:pPr>
    </w:p>
    <w:p w14:paraId="0DBE32CD" w14:textId="77777777" w:rsidR="009918BA" w:rsidRPr="005F115F" w:rsidRDefault="009918BA">
      <w:pPr>
        <w:pStyle w:val="Tekstpodstawowy2"/>
        <w:spacing w:after="0" w:line="240" w:lineRule="auto"/>
        <w:rPr>
          <w:sz w:val="22"/>
        </w:rPr>
      </w:pPr>
      <w:r w:rsidRPr="005F115F">
        <w:rPr>
          <w:sz w:val="22"/>
        </w:rPr>
        <w:t>a Sprzedawcą 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AFA528" w14:textId="77777777" w:rsidR="009918BA" w:rsidRPr="005F115F" w:rsidRDefault="009918BA">
      <w:pPr>
        <w:pStyle w:val="Tekstpodstawowy2"/>
        <w:spacing w:after="0" w:line="240" w:lineRule="auto"/>
        <w:jc w:val="both"/>
        <w:rPr>
          <w:sz w:val="22"/>
        </w:rPr>
      </w:pPr>
      <w:r w:rsidRPr="005F115F">
        <w:rPr>
          <w:sz w:val="22"/>
        </w:rPr>
        <w:t xml:space="preserve">reprezentowanym przez: </w:t>
      </w:r>
    </w:p>
    <w:p w14:paraId="715FE2B1" w14:textId="77777777" w:rsidR="009918BA" w:rsidRPr="005F115F" w:rsidRDefault="009918BA">
      <w:pPr>
        <w:pStyle w:val="Tekstpodstawowy2"/>
        <w:spacing w:after="0" w:line="240" w:lineRule="auto"/>
        <w:jc w:val="both"/>
        <w:rPr>
          <w:sz w:val="22"/>
        </w:rPr>
      </w:pPr>
      <w:r w:rsidRPr="005F115F">
        <w:rPr>
          <w:sz w:val="22"/>
        </w:rPr>
        <w:t>……………………………….</w:t>
      </w:r>
    </w:p>
    <w:p w14:paraId="0688A77A" w14:textId="77777777" w:rsidR="009918BA" w:rsidRPr="005F115F" w:rsidRDefault="009918BA">
      <w:pPr>
        <w:pStyle w:val="Tekstpodstawowy2"/>
        <w:spacing w:after="0" w:line="240" w:lineRule="auto"/>
        <w:jc w:val="both"/>
        <w:rPr>
          <w:sz w:val="22"/>
        </w:rPr>
      </w:pPr>
      <w:r w:rsidRPr="005F115F">
        <w:rPr>
          <w:sz w:val="22"/>
        </w:rPr>
        <w:t>……………………………….</w:t>
      </w:r>
    </w:p>
    <w:p w14:paraId="438D9A82" w14:textId="77777777" w:rsidR="00B35EEE" w:rsidRPr="005F115F" w:rsidRDefault="00B35EEE">
      <w:pPr>
        <w:jc w:val="both"/>
        <w:rPr>
          <w:sz w:val="22"/>
        </w:rPr>
      </w:pPr>
    </w:p>
    <w:p w14:paraId="2A6D46FE" w14:textId="77777777" w:rsidR="009918BA" w:rsidRPr="005F115F" w:rsidRDefault="009918BA">
      <w:pPr>
        <w:jc w:val="both"/>
        <w:rPr>
          <w:sz w:val="22"/>
        </w:rPr>
      </w:pPr>
      <w:r w:rsidRPr="005F115F">
        <w:rPr>
          <w:sz w:val="22"/>
        </w:rPr>
        <w:t>zwane dalej Stronami</w:t>
      </w:r>
    </w:p>
    <w:p w14:paraId="3D4948FA" w14:textId="77777777" w:rsidR="009918BA" w:rsidRPr="005F115F" w:rsidRDefault="009918BA">
      <w:pPr>
        <w:pStyle w:val="Nagwek2"/>
        <w:jc w:val="center"/>
        <w:rPr>
          <w:i/>
        </w:rPr>
      </w:pPr>
    </w:p>
    <w:p w14:paraId="705442BA" w14:textId="77777777" w:rsidR="00B1796B" w:rsidRPr="005F115F" w:rsidRDefault="00B1796B" w:rsidP="00B1796B"/>
    <w:p w14:paraId="3F817C55" w14:textId="77777777" w:rsidR="009918BA" w:rsidRPr="005F115F" w:rsidRDefault="009918BA">
      <w:pPr>
        <w:jc w:val="center"/>
        <w:rPr>
          <w:sz w:val="22"/>
          <w:szCs w:val="22"/>
        </w:rPr>
      </w:pPr>
      <w:r w:rsidRPr="005F115F">
        <w:rPr>
          <w:sz w:val="22"/>
          <w:szCs w:val="22"/>
        </w:rPr>
        <w:t>§ 1</w:t>
      </w:r>
    </w:p>
    <w:p w14:paraId="658B96BA" w14:textId="6BA9FCB3" w:rsidR="009918BA" w:rsidRPr="005F115F" w:rsidRDefault="009918BA" w:rsidP="00F93A49">
      <w:pPr>
        <w:ind w:left="426" w:hanging="426"/>
        <w:jc w:val="both"/>
        <w:rPr>
          <w:sz w:val="22"/>
        </w:rPr>
      </w:pPr>
      <w:r w:rsidRPr="005F115F">
        <w:rPr>
          <w:sz w:val="22"/>
        </w:rPr>
        <w:t xml:space="preserve">1. Na podstawie przeprowadzonego postępowania przetargowego, specyfikacji z dnia </w:t>
      </w:r>
      <w:r w:rsidR="001B67A3" w:rsidRPr="005F115F">
        <w:rPr>
          <w:sz w:val="22"/>
        </w:rPr>
        <w:br/>
      </w:r>
      <w:r w:rsidR="00EA3788">
        <w:rPr>
          <w:sz w:val="22"/>
        </w:rPr>
        <w:t>27</w:t>
      </w:r>
      <w:r w:rsidR="005A6D66" w:rsidRPr="005F115F">
        <w:rPr>
          <w:sz w:val="22"/>
        </w:rPr>
        <w:t>.12.2024</w:t>
      </w:r>
      <w:r w:rsidR="00A45557" w:rsidRPr="005F115F">
        <w:rPr>
          <w:sz w:val="22"/>
        </w:rPr>
        <w:t xml:space="preserve"> r.</w:t>
      </w:r>
      <w:r w:rsidR="00F93A49" w:rsidRPr="005F115F">
        <w:rPr>
          <w:sz w:val="22"/>
        </w:rPr>
        <w:t>,</w:t>
      </w:r>
      <w:r w:rsidR="00A45557" w:rsidRPr="005F115F">
        <w:rPr>
          <w:sz w:val="22"/>
        </w:rPr>
        <w:t xml:space="preserve"> </w:t>
      </w:r>
      <w:r w:rsidR="004D70F6" w:rsidRPr="005F115F">
        <w:rPr>
          <w:sz w:val="22"/>
        </w:rPr>
        <w:t xml:space="preserve"> </w:t>
      </w:r>
      <w:r w:rsidRPr="005F115F">
        <w:rPr>
          <w:sz w:val="22"/>
        </w:rPr>
        <w:t>ora</w:t>
      </w:r>
      <w:r w:rsidR="00A45557" w:rsidRPr="005F115F">
        <w:rPr>
          <w:sz w:val="22"/>
        </w:rPr>
        <w:t xml:space="preserve">z złożonej oferty z dnia </w:t>
      </w:r>
      <w:r w:rsidR="004D70F6" w:rsidRPr="005F115F">
        <w:rPr>
          <w:sz w:val="22"/>
        </w:rPr>
        <w:t>……………….</w:t>
      </w:r>
      <w:r w:rsidR="00A45557" w:rsidRPr="005F115F">
        <w:rPr>
          <w:sz w:val="22"/>
        </w:rPr>
        <w:t xml:space="preserve"> </w:t>
      </w:r>
      <w:r w:rsidRPr="005F115F">
        <w:rPr>
          <w:sz w:val="22"/>
        </w:rPr>
        <w:t>Sprzedawca sprzedaje, a Kupujący nabywa:</w:t>
      </w:r>
    </w:p>
    <w:p w14:paraId="75CEFE00" w14:textId="4A470D03" w:rsidR="007A7B12" w:rsidRPr="005F115F" w:rsidRDefault="009918BA" w:rsidP="00F93A49">
      <w:pPr>
        <w:pStyle w:val="Akapitzlist"/>
        <w:numPr>
          <w:ilvl w:val="0"/>
          <w:numId w:val="43"/>
        </w:numPr>
        <w:jc w:val="both"/>
        <w:rPr>
          <w:sz w:val="22"/>
        </w:rPr>
      </w:pPr>
      <w:r w:rsidRPr="005F115F">
        <w:rPr>
          <w:sz w:val="22"/>
        </w:rPr>
        <w:t>wapno palone mielone……………………….. – za cenę ………………zł netto za tonę.</w:t>
      </w:r>
    </w:p>
    <w:p w14:paraId="099DF826" w14:textId="20837E49" w:rsidR="007A7B12" w:rsidRPr="005F115F" w:rsidRDefault="007A7B12" w:rsidP="00F93A49">
      <w:pPr>
        <w:pStyle w:val="Tekstpodstawowy22"/>
        <w:ind w:left="284" w:hanging="284"/>
        <w:jc w:val="both"/>
        <w:rPr>
          <w:szCs w:val="22"/>
          <w:u w:val="single"/>
        </w:rPr>
      </w:pPr>
      <w:r w:rsidRPr="005F115F">
        <w:rPr>
          <w:szCs w:val="22"/>
        </w:rPr>
        <w:t xml:space="preserve">2. Częstotliwość dostaw wapna palonego mielonego będzie uzależniona od bieżących potrzeb Kupującego. </w:t>
      </w:r>
      <w:r w:rsidRPr="005F115F">
        <w:rPr>
          <w:szCs w:val="22"/>
          <w:u w:val="single"/>
        </w:rPr>
        <w:t>Prognozowane zużycie w czasie trwania umowy: 144 tony.</w:t>
      </w:r>
    </w:p>
    <w:p w14:paraId="3ADEF8D6" w14:textId="538E21A8" w:rsidR="009918BA" w:rsidRPr="005F115F" w:rsidRDefault="009918BA" w:rsidP="00F93A49">
      <w:pPr>
        <w:pStyle w:val="Tekstpodstawowy21"/>
        <w:ind w:left="284" w:hanging="284"/>
        <w:jc w:val="both"/>
      </w:pPr>
      <w:r w:rsidRPr="005F115F">
        <w:t>2.</w:t>
      </w:r>
      <w:r w:rsidR="00B80F1F" w:rsidRPr="005F115F">
        <w:t xml:space="preserve"> </w:t>
      </w:r>
      <w:r w:rsidRPr="005F115F">
        <w:t xml:space="preserve">Cena określona ust. 1 zawiera wszelkie koszty związane z realizacją przedmiotu umowy, </w:t>
      </w:r>
      <w:r w:rsidR="00744AE0" w:rsidRPr="005F115F">
        <w:br/>
      </w:r>
      <w:r w:rsidRPr="005F115F">
        <w:t>w tym koszty transportu wapna palonego mielonego na Oczyszczalnię Ścieków w Rybniku – Orzepowicach, doradztwo w zakresie opty</w:t>
      </w:r>
      <w:r w:rsidR="00E0428A" w:rsidRPr="005F115F">
        <w:t>malnego wykorzystania wapna</w:t>
      </w:r>
      <w:r w:rsidRPr="005F115F">
        <w:t>, a także pomoc techniczną i bieżące doradztwo w okresie trwania niniejszej umowy.</w:t>
      </w:r>
    </w:p>
    <w:p w14:paraId="4842DB07" w14:textId="77777777" w:rsidR="007A7B12" w:rsidRPr="005F115F" w:rsidRDefault="009918BA" w:rsidP="00F93A49">
      <w:pPr>
        <w:ind w:left="284" w:hanging="284"/>
        <w:jc w:val="both"/>
        <w:rPr>
          <w:sz w:val="22"/>
        </w:rPr>
      </w:pPr>
      <w:r w:rsidRPr="005F115F">
        <w:rPr>
          <w:sz w:val="22"/>
          <w:szCs w:val="22"/>
        </w:rPr>
        <w:t>3.</w:t>
      </w:r>
      <w:r w:rsidR="00E0428A" w:rsidRPr="005F115F">
        <w:rPr>
          <w:sz w:val="22"/>
          <w:szCs w:val="22"/>
        </w:rPr>
        <w:t xml:space="preserve"> </w:t>
      </w:r>
      <w:r w:rsidR="007A7B12" w:rsidRPr="005F115F">
        <w:rPr>
          <w:sz w:val="22"/>
        </w:rPr>
        <w:t xml:space="preserve">Sprzedawca każdorazowo przy realizacji poszczególnych dostaw winien przedstawić świadectwo ważenia, świadectwo kontroli jakości. W każdym przypadku wprowadzenia zmian w karcie charakterystyki wapna, Sprzedawca dołączy do dostawy również aktualną kartę charakterystyki. </w:t>
      </w:r>
    </w:p>
    <w:p w14:paraId="08AAD0BE" w14:textId="5EE476DC" w:rsidR="007A7B12" w:rsidRPr="005F115F" w:rsidRDefault="009918BA" w:rsidP="00F93A49">
      <w:pPr>
        <w:ind w:left="284" w:hanging="284"/>
        <w:jc w:val="both"/>
        <w:rPr>
          <w:sz w:val="22"/>
        </w:rPr>
      </w:pPr>
      <w:r w:rsidRPr="005F115F">
        <w:rPr>
          <w:sz w:val="22"/>
          <w:szCs w:val="22"/>
        </w:rPr>
        <w:t xml:space="preserve">4. Dostawa wapna palonego mielonego realizowana będzie specjalistycznymi autocysternami </w:t>
      </w:r>
      <w:r w:rsidR="00B15959" w:rsidRPr="005F115F">
        <w:rPr>
          <w:sz w:val="22"/>
          <w:szCs w:val="22"/>
        </w:rPr>
        <w:t>przystosowanymi do wykonania przedmiotu umowy</w:t>
      </w:r>
      <w:r w:rsidR="007A7B12" w:rsidRPr="005F115F">
        <w:rPr>
          <w:sz w:val="22"/>
          <w:szCs w:val="22"/>
        </w:rPr>
        <w:t xml:space="preserve"> </w:t>
      </w:r>
      <w:r w:rsidR="007A7B12" w:rsidRPr="005F115F">
        <w:rPr>
          <w:sz w:val="22"/>
        </w:rPr>
        <w:t>na koszt i ryzyko Sprzedawcy.</w:t>
      </w:r>
    </w:p>
    <w:p w14:paraId="670CC88C" w14:textId="77777777" w:rsidR="00286670" w:rsidRPr="005F115F" w:rsidRDefault="00286670" w:rsidP="00F93A49">
      <w:pPr>
        <w:ind w:left="284" w:hanging="284"/>
        <w:jc w:val="both"/>
        <w:rPr>
          <w:sz w:val="22"/>
        </w:rPr>
      </w:pPr>
    </w:p>
    <w:p w14:paraId="3117C0A7" w14:textId="77777777" w:rsidR="00286670" w:rsidRPr="005F115F" w:rsidRDefault="00286670">
      <w:pPr>
        <w:jc w:val="both"/>
        <w:rPr>
          <w:sz w:val="22"/>
        </w:rPr>
      </w:pPr>
    </w:p>
    <w:p w14:paraId="30B8A659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§ 2</w:t>
      </w:r>
    </w:p>
    <w:p w14:paraId="1894EC24" w14:textId="0DC79AF7" w:rsidR="009918BA" w:rsidRPr="005F115F" w:rsidRDefault="009918BA" w:rsidP="009267DD">
      <w:pPr>
        <w:pStyle w:val="Akapitzlist"/>
        <w:numPr>
          <w:ilvl w:val="1"/>
          <w:numId w:val="15"/>
        </w:numPr>
        <w:jc w:val="both"/>
        <w:rPr>
          <w:sz w:val="22"/>
        </w:rPr>
      </w:pPr>
      <w:r w:rsidRPr="005F115F">
        <w:rPr>
          <w:sz w:val="22"/>
        </w:rPr>
        <w:t xml:space="preserve">Sprzedawca </w:t>
      </w:r>
      <w:r w:rsidR="00B87DF0" w:rsidRPr="005F115F">
        <w:rPr>
          <w:sz w:val="22"/>
        </w:rPr>
        <w:t xml:space="preserve">zobowiązuje się </w:t>
      </w:r>
      <w:r w:rsidRPr="005F115F">
        <w:rPr>
          <w:sz w:val="22"/>
        </w:rPr>
        <w:t>dostarczy</w:t>
      </w:r>
      <w:r w:rsidR="00B80F1F" w:rsidRPr="005F115F">
        <w:rPr>
          <w:sz w:val="22"/>
        </w:rPr>
        <w:t>ć</w:t>
      </w:r>
      <w:r w:rsidRPr="005F115F">
        <w:rPr>
          <w:sz w:val="22"/>
        </w:rPr>
        <w:t xml:space="preserve"> Kupującemu wapno palone mielone, o którym mowa w § 1 ust.1 w ilościach wskazanych przez Kupującego w każdorazow</w:t>
      </w:r>
      <w:r w:rsidR="004D70F6" w:rsidRPr="005F115F">
        <w:rPr>
          <w:sz w:val="22"/>
        </w:rPr>
        <w:t xml:space="preserve">ym pisemnym zamówieniu w ciągu 7 dni </w:t>
      </w:r>
      <w:r w:rsidRPr="005F115F">
        <w:rPr>
          <w:sz w:val="22"/>
        </w:rPr>
        <w:t>od dnia wysłania zamówienia faksem</w:t>
      </w:r>
      <w:r w:rsidR="000E05B2" w:rsidRPr="005F115F">
        <w:rPr>
          <w:sz w:val="22"/>
        </w:rPr>
        <w:t xml:space="preserve"> lub mailem</w:t>
      </w:r>
      <w:r w:rsidRPr="005F115F">
        <w:rPr>
          <w:sz w:val="22"/>
        </w:rPr>
        <w:t xml:space="preserve"> przez </w:t>
      </w:r>
      <w:r w:rsidR="00A37A4C" w:rsidRPr="005F115F">
        <w:rPr>
          <w:sz w:val="22"/>
        </w:rPr>
        <w:t xml:space="preserve">osoby upoważnione przez </w:t>
      </w:r>
      <w:r w:rsidRPr="005F115F">
        <w:rPr>
          <w:sz w:val="22"/>
        </w:rPr>
        <w:t>Kupującego.</w:t>
      </w:r>
    </w:p>
    <w:p w14:paraId="2E55BA3C" w14:textId="77777777" w:rsidR="00B1796B" w:rsidRPr="005F115F" w:rsidRDefault="00B1796B" w:rsidP="00B1796B">
      <w:pPr>
        <w:pStyle w:val="Akapitzlist"/>
        <w:ind w:left="360"/>
        <w:jc w:val="both"/>
        <w:rPr>
          <w:sz w:val="22"/>
        </w:rPr>
      </w:pPr>
    </w:p>
    <w:p w14:paraId="2433EF88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§ 3</w:t>
      </w:r>
    </w:p>
    <w:p w14:paraId="7778EEB3" w14:textId="77777777" w:rsidR="009918BA" w:rsidRPr="005F115F" w:rsidRDefault="009918BA" w:rsidP="00B1796B">
      <w:pPr>
        <w:ind w:left="284"/>
        <w:jc w:val="both"/>
        <w:rPr>
          <w:sz w:val="22"/>
        </w:rPr>
      </w:pPr>
      <w:r w:rsidRPr="005F115F">
        <w:rPr>
          <w:sz w:val="22"/>
        </w:rPr>
        <w:t>Sprzedawca gwarantuje dostawy wapna palonego mielonego zgodnie z poniższą specyfikacją jakościową:</w:t>
      </w:r>
    </w:p>
    <w:p w14:paraId="756A2F00" w14:textId="77777777" w:rsidR="009918BA" w:rsidRPr="005F115F" w:rsidRDefault="009918BA">
      <w:pPr>
        <w:ind w:left="1418"/>
        <w:jc w:val="both"/>
        <w:rPr>
          <w:sz w:val="22"/>
        </w:rPr>
      </w:pPr>
      <w:r w:rsidRPr="005F115F">
        <w:rPr>
          <w:sz w:val="22"/>
        </w:rPr>
        <w:t>CaO</w:t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  <w:t>min. 89%</w:t>
      </w:r>
    </w:p>
    <w:p w14:paraId="059A1B73" w14:textId="77777777" w:rsidR="009918BA" w:rsidRPr="005F115F" w:rsidRDefault="009918BA">
      <w:pPr>
        <w:ind w:left="1418"/>
        <w:jc w:val="both"/>
        <w:rPr>
          <w:sz w:val="22"/>
        </w:rPr>
      </w:pPr>
      <w:r w:rsidRPr="005F115F">
        <w:rPr>
          <w:sz w:val="22"/>
        </w:rPr>
        <w:t>MgO</w:t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  <w:t>max 2%</w:t>
      </w:r>
    </w:p>
    <w:p w14:paraId="041BB56A" w14:textId="77777777" w:rsidR="009918BA" w:rsidRPr="005F115F" w:rsidRDefault="009918BA">
      <w:pPr>
        <w:ind w:left="1418"/>
        <w:jc w:val="both"/>
        <w:rPr>
          <w:sz w:val="22"/>
        </w:rPr>
      </w:pPr>
      <w:r w:rsidRPr="005F115F">
        <w:rPr>
          <w:sz w:val="22"/>
        </w:rPr>
        <w:t>CO</w:t>
      </w:r>
      <w:r w:rsidRPr="005F115F">
        <w:rPr>
          <w:sz w:val="22"/>
          <w:vertAlign w:val="subscript"/>
        </w:rPr>
        <w:t>2</w:t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  <w:t>max</w:t>
      </w:r>
      <w:r w:rsidR="00AF3750" w:rsidRPr="005F115F">
        <w:rPr>
          <w:sz w:val="22"/>
        </w:rPr>
        <w:t xml:space="preserve"> </w:t>
      </w:r>
      <w:r w:rsidRPr="005F115F">
        <w:rPr>
          <w:sz w:val="22"/>
        </w:rPr>
        <w:t>3,5%</w:t>
      </w:r>
    </w:p>
    <w:p w14:paraId="360B648C" w14:textId="77777777" w:rsidR="009918BA" w:rsidRPr="005F115F" w:rsidRDefault="009918BA">
      <w:pPr>
        <w:ind w:left="1418"/>
        <w:jc w:val="both"/>
        <w:rPr>
          <w:sz w:val="22"/>
        </w:rPr>
      </w:pPr>
      <w:r w:rsidRPr="005F115F">
        <w:rPr>
          <w:sz w:val="22"/>
        </w:rPr>
        <w:t>SO</w:t>
      </w:r>
      <w:r w:rsidRPr="005F115F">
        <w:rPr>
          <w:sz w:val="22"/>
          <w:vertAlign w:val="subscript"/>
        </w:rPr>
        <w:t>3</w:t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  <w:t>max 1,0%</w:t>
      </w:r>
    </w:p>
    <w:p w14:paraId="6E1D1BCF" w14:textId="77777777" w:rsidR="009918BA" w:rsidRPr="005F115F" w:rsidRDefault="009918BA">
      <w:pPr>
        <w:ind w:left="1418"/>
        <w:jc w:val="both"/>
        <w:rPr>
          <w:sz w:val="22"/>
        </w:rPr>
      </w:pPr>
      <w:r w:rsidRPr="005F115F">
        <w:rPr>
          <w:sz w:val="22"/>
        </w:rPr>
        <w:t xml:space="preserve">Pozostałość na sicie 0,09 mm </w:t>
      </w:r>
      <w:r w:rsidRPr="005F115F">
        <w:rPr>
          <w:sz w:val="22"/>
        </w:rPr>
        <w:tab/>
      </w:r>
      <w:r w:rsidRPr="005F115F">
        <w:rPr>
          <w:sz w:val="22"/>
        </w:rPr>
        <w:tab/>
        <w:t>max 30%</w:t>
      </w:r>
    </w:p>
    <w:p w14:paraId="6DC0C2F1" w14:textId="77777777" w:rsidR="009918BA" w:rsidRPr="005F115F" w:rsidRDefault="009918BA">
      <w:pPr>
        <w:ind w:left="1418"/>
        <w:jc w:val="both"/>
        <w:rPr>
          <w:sz w:val="22"/>
        </w:rPr>
      </w:pPr>
      <w:r w:rsidRPr="005F115F">
        <w:rPr>
          <w:sz w:val="22"/>
        </w:rPr>
        <w:t>Pozostałość na sicie 0,2 mm</w:t>
      </w:r>
      <w:r w:rsidRPr="005F115F">
        <w:rPr>
          <w:sz w:val="22"/>
        </w:rPr>
        <w:tab/>
      </w:r>
      <w:r w:rsidRPr="005F115F">
        <w:rPr>
          <w:sz w:val="22"/>
        </w:rPr>
        <w:tab/>
        <w:t>max 2%</w:t>
      </w:r>
    </w:p>
    <w:p w14:paraId="17038360" w14:textId="77777777" w:rsidR="009918BA" w:rsidRPr="005F115F" w:rsidRDefault="009918BA">
      <w:pPr>
        <w:ind w:left="1418"/>
        <w:jc w:val="both"/>
        <w:rPr>
          <w:sz w:val="22"/>
        </w:rPr>
      </w:pPr>
      <w:r w:rsidRPr="005F115F">
        <w:rPr>
          <w:sz w:val="22"/>
        </w:rPr>
        <w:t>Reaktywność t</w:t>
      </w:r>
      <w:r w:rsidRPr="005F115F">
        <w:rPr>
          <w:sz w:val="22"/>
          <w:vertAlign w:val="subscript"/>
        </w:rPr>
        <w:t>60</w:t>
      </w:r>
      <w:r w:rsidRPr="005F115F">
        <w:rPr>
          <w:sz w:val="22"/>
        </w:rPr>
        <w:t xml:space="preserve"> </w:t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  <w:t>poniżej 3 min.</w:t>
      </w:r>
    </w:p>
    <w:p w14:paraId="7CD3BC09" w14:textId="77777777" w:rsidR="009918BA" w:rsidRPr="005F115F" w:rsidRDefault="009918BA">
      <w:pPr>
        <w:rPr>
          <w:sz w:val="22"/>
        </w:rPr>
      </w:pPr>
    </w:p>
    <w:p w14:paraId="61E18E04" w14:textId="77777777" w:rsidR="00B87DF0" w:rsidRPr="005F115F" w:rsidRDefault="00B87DF0">
      <w:pPr>
        <w:rPr>
          <w:sz w:val="22"/>
        </w:rPr>
      </w:pPr>
    </w:p>
    <w:p w14:paraId="25122D42" w14:textId="77777777" w:rsidR="00B87DF0" w:rsidRPr="005F115F" w:rsidRDefault="00B87DF0">
      <w:pPr>
        <w:rPr>
          <w:sz w:val="22"/>
        </w:rPr>
      </w:pPr>
    </w:p>
    <w:p w14:paraId="37F4BE24" w14:textId="77777777" w:rsidR="007A7B12" w:rsidRPr="005F115F" w:rsidRDefault="007A7B12">
      <w:pPr>
        <w:rPr>
          <w:sz w:val="22"/>
        </w:rPr>
      </w:pPr>
    </w:p>
    <w:p w14:paraId="04B93C79" w14:textId="77777777" w:rsidR="007A7B12" w:rsidRPr="005F115F" w:rsidRDefault="007A7B12">
      <w:pPr>
        <w:rPr>
          <w:sz w:val="22"/>
        </w:rPr>
      </w:pPr>
    </w:p>
    <w:p w14:paraId="11D99467" w14:textId="77777777" w:rsidR="00CE12A6" w:rsidRPr="005F115F" w:rsidRDefault="00CE12A6">
      <w:pPr>
        <w:jc w:val="center"/>
        <w:rPr>
          <w:sz w:val="22"/>
        </w:rPr>
      </w:pPr>
    </w:p>
    <w:p w14:paraId="455F15D7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§ 4</w:t>
      </w:r>
    </w:p>
    <w:p w14:paraId="6BD5C347" w14:textId="1628A9C5" w:rsidR="009918BA" w:rsidRPr="005F115F" w:rsidRDefault="009918BA" w:rsidP="00423B7F">
      <w:pPr>
        <w:pStyle w:val="Tekstpodstawowy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sz w:val="22"/>
        </w:rPr>
      </w:pPr>
      <w:r w:rsidRPr="005F115F">
        <w:rPr>
          <w:sz w:val="22"/>
        </w:rPr>
        <w:t>1.</w:t>
      </w:r>
      <w:r w:rsidR="00C36D32" w:rsidRPr="005F115F">
        <w:rPr>
          <w:sz w:val="22"/>
        </w:rPr>
        <w:t xml:space="preserve"> </w:t>
      </w:r>
      <w:r w:rsidRPr="005F115F">
        <w:rPr>
          <w:sz w:val="22"/>
        </w:rPr>
        <w:t xml:space="preserve">Sprzedawca przeprowadza we własnym zakresie kontrolę jakości wapna palonego mielonego, zapewniając dotrzymanie parametrów jakościowych określonych w </w:t>
      </w:r>
      <w:r w:rsidR="00C46F33" w:rsidRPr="005F115F">
        <w:rPr>
          <w:sz w:val="22"/>
        </w:rPr>
        <w:t>§</w:t>
      </w:r>
      <w:r w:rsidRPr="005F115F">
        <w:rPr>
          <w:sz w:val="22"/>
        </w:rPr>
        <w:t xml:space="preserve"> 3 niniejszej umowy. Do partii dostarczonego wapna Sprzedawca dołączy odpowiednie świadectwo jakości.</w:t>
      </w:r>
    </w:p>
    <w:p w14:paraId="02B16366" w14:textId="31059ECB" w:rsidR="009918BA" w:rsidRPr="005F115F" w:rsidRDefault="009918BA" w:rsidP="00423B7F">
      <w:pPr>
        <w:pStyle w:val="Tekstpodstawowy"/>
        <w:spacing w:after="0"/>
        <w:ind w:left="284" w:hanging="284"/>
        <w:jc w:val="both"/>
        <w:rPr>
          <w:sz w:val="22"/>
        </w:rPr>
      </w:pPr>
      <w:r w:rsidRPr="005F115F">
        <w:rPr>
          <w:sz w:val="22"/>
        </w:rPr>
        <w:t>2.</w:t>
      </w:r>
      <w:r w:rsidR="00C36D32" w:rsidRPr="005F115F">
        <w:rPr>
          <w:sz w:val="22"/>
        </w:rPr>
        <w:t xml:space="preserve"> </w:t>
      </w:r>
      <w:r w:rsidRPr="005F115F">
        <w:rPr>
          <w:sz w:val="22"/>
        </w:rPr>
        <w:t>Kupujący zastrzega sobie prawo przeprowadzania we własnym zakresie badań jakościowych zakupionego wapna.</w:t>
      </w:r>
    </w:p>
    <w:p w14:paraId="01997C7A" w14:textId="77777777" w:rsidR="00423B7F" w:rsidRPr="005F115F" w:rsidRDefault="00423B7F" w:rsidP="00423B7F">
      <w:pPr>
        <w:pStyle w:val="Tekstpodstawowy"/>
        <w:spacing w:after="0"/>
        <w:ind w:left="284" w:hanging="284"/>
        <w:jc w:val="both"/>
        <w:rPr>
          <w:sz w:val="22"/>
        </w:rPr>
      </w:pPr>
    </w:p>
    <w:p w14:paraId="6A3EE30B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§ 5</w:t>
      </w:r>
    </w:p>
    <w:p w14:paraId="09991689" w14:textId="435F8613" w:rsidR="009918BA" w:rsidRPr="005F115F" w:rsidRDefault="009918BA" w:rsidP="00423B7F">
      <w:pPr>
        <w:tabs>
          <w:tab w:val="left" w:pos="510"/>
        </w:tabs>
        <w:ind w:left="284" w:hanging="284"/>
        <w:jc w:val="both"/>
      </w:pPr>
      <w:r w:rsidRPr="005F115F">
        <w:rPr>
          <w:sz w:val="22"/>
        </w:rPr>
        <w:t xml:space="preserve">1. Sprzedawca z tytułu realizacji przedmiotu umowy, otrzyma od Kupującego wynagrodzenie, płatne przelewem w terminie 30 dni od dnia wystawienia faktury przez Sprzedawcę. </w:t>
      </w:r>
      <w:r w:rsidR="00BE66AE" w:rsidRPr="005F115F">
        <w:rPr>
          <w:sz w:val="22"/>
          <w:szCs w:val="22"/>
        </w:rPr>
        <w:t xml:space="preserve">Terminem zapłaty jest termin obciążenia </w:t>
      </w:r>
      <w:r w:rsidR="002E1341" w:rsidRPr="005F115F">
        <w:rPr>
          <w:sz w:val="22"/>
          <w:szCs w:val="22"/>
        </w:rPr>
        <w:t>rachunku</w:t>
      </w:r>
      <w:r w:rsidR="00BE66AE" w:rsidRPr="005F115F">
        <w:rPr>
          <w:sz w:val="22"/>
          <w:szCs w:val="22"/>
        </w:rPr>
        <w:t xml:space="preserve"> bankowego Kupującego.</w:t>
      </w:r>
    </w:p>
    <w:p w14:paraId="510241B6" w14:textId="77777777" w:rsidR="009918BA" w:rsidRPr="005F115F" w:rsidRDefault="009918BA" w:rsidP="00423B7F">
      <w:pPr>
        <w:pStyle w:val="Tekstpodstawowy21"/>
        <w:ind w:left="284" w:hanging="284"/>
        <w:jc w:val="both"/>
      </w:pPr>
      <w:r w:rsidRPr="005F115F">
        <w:t>2. Podstawą obliczenia wynagrodzenia za realizację przedmiotu umowy będzie cena określona w § 1 ust. 1.</w:t>
      </w:r>
    </w:p>
    <w:p w14:paraId="5E9FC8F1" w14:textId="6160B495" w:rsidR="009918BA" w:rsidRPr="005F115F" w:rsidRDefault="009918BA" w:rsidP="00423B7F">
      <w:pPr>
        <w:ind w:left="284" w:hanging="284"/>
        <w:jc w:val="both"/>
        <w:rPr>
          <w:sz w:val="22"/>
        </w:rPr>
      </w:pPr>
      <w:r w:rsidRPr="005F115F">
        <w:rPr>
          <w:sz w:val="22"/>
        </w:rPr>
        <w:t xml:space="preserve">3. Podstawą wystawienia faktury przez </w:t>
      </w:r>
      <w:r w:rsidR="00A37A4C" w:rsidRPr="005F115F">
        <w:rPr>
          <w:sz w:val="22"/>
        </w:rPr>
        <w:t>Sprzedawcę</w:t>
      </w:r>
      <w:r w:rsidRPr="005F115F">
        <w:rPr>
          <w:sz w:val="22"/>
        </w:rPr>
        <w:t xml:space="preserve"> jest dokonanie odbioru oraz stwierdzenie zgodności rodzaju i ilości dostarczonego towaru z</w:t>
      </w:r>
      <w:r w:rsidR="00A37A4C" w:rsidRPr="005F115F">
        <w:rPr>
          <w:sz w:val="22"/>
        </w:rPr>
        <w:t>e złożonym</w:t>
      </w:r>
      <w:r w:rsidRPr="005F115F">
        <w:rPr>
          <w:sz w:val="22"/>
        </w:rPr>
        <w:t xml:space="preserve"> zamówieniem oraz z niniejszą umową, </w:t>
      </w:r>
      <w:r w:rsidR="002E1341" w:rsidRPr="005F115F">
        <w:rPr>
          <w:sz w:val="22"/>
        </w:rPr>
        <w:t>potwierdzone</w:t>
      </w:r>
      <w:r w:rsidRPr="005F115F">
        <w:rPr>
          <w:sz w:val="22"/>
        </w:rPr>
        <w:t xml:space="preserve"> podpisami upoważnionych przedstawicieli </w:t>
      </w:r>
      <w:r w:rsidR="00C36D32" w:rsidRPr="005F115F">
        <w:rPr>
          <w:sz w:val="22"/>
        </w:rPr>
        <w:t>S</w:t>
      </w:r>
      <w:r w:rsidRPr="005F115F">
        <w:rPr>
          <w:sz w:val="22"/>
        </w:rPr>
        <w:t>tron umowy.</w:t>
      </w:r>
    </w:p>
    <w:p w14:paraId="3F8DF8BE" w14:textId="10BAF45A" w:rsidR="00E61E3F" w:rsidRPr="005F115F" w:rsidRDefault="001C138E" w:rsidP="00423B7F">
      <w:pPr>
        <w:ind w:left="284" w:hanging="284"/>
        <w:jc w:val="both"/>
        <w:rPr>
          <w:sz w:val="22"/>
        </w:rPr>
      </w:pPr>
      <w:r w:rsidRPr="005F115F">
        <w:rPr>
          <w:sz w:val="22"/>
        </w:rPr>
        <w:t xml:space="preserve">4. </w:t>
      </w:r>
      <w:r w:rsidR="00D91063" w:rsidRPr="005F115F">
        <w:rPr>
          <w:sz w:val="22"/>
        </w:rPr>
        <w:t>Kupujący zastrzega sobie prawo weryfikacji świadectwa ważenia na legalizowanej wadze. W razie rozbieżności ze świadectwem ważenia wystawionym przez Sprzedawcę Kupujący dokona zapłaty za ilość produktu wynikającą z ważenia wykonanego na zlecenie Kupującego.</w:t>
      </w:r>
    </w:p>
    <w:p w14:paraId="1D110178" w14:textId="24D81972" w:rsidR="00A9631A" w:rsidRPr="005F115F" w:rsidRDefault="00A9631A" w:rsidP="001C138E">
      <w:pPr>
        <w:jc w:val="both"/>
        <w:rPr>
          <w:sz w:val="22"/>
        </w:rPr>
      </w:pPr>
      <w:r w:rsidRPr="005F115F">
        <w:rPr>
          <w:sz w:val="22"/>
        </w:rPr>
        <w:t xml:space="preserve">5.  Strony dopuszczają kompensatę wzajemnych należności. </w:t>
      </w:r>
    </w:p>
    <w:p w14:paraId="4F3B704B" w14:textId="77777777" w:rsidR="00866B05" w:rsidRPr="005F115F" w:rsidRDefault="00866B05">
      <w:pPr>
        <w:jc w:val="center"/>
        <w:rPr>
          <w:sz w:val="22"/>
        </w:rPr>
      </w:pPr>
    </w:p>
    <w:p w14:paraId="5A461FB6" w14:textId="364FCBA8" w:rsidR="00866B05" w:rsidRPr="005F115F" w:rsidRDefault="009918BA" w:rsidP="00866B05">
      <w:pPr>
        <w:jc w:val="center"/>
        <w:rPr>
          <w:sz w:val="22"/>
        </w:rPr>
      </w:pPr>
      <w:r w:rsidRPr="005F115F">
        <w:rPr>
          <w:sz w:val="22"/>
        </w:rPr>
        <w:t>§ 6</w:t>
      </w:r>
    </w:p>
    <w:p w14:paraId="5B6AC0C1" w14:textId="651D4EFE" w:rsidR="009918BA" w:rsidRPr="005F115F" w:rsidRDefault="009918BA" w:rsidP="00F77159">
      <w:pPr>
        <w:widowControl w:val="0"/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5F115F">
        <w:rPr>
          <w:sz w:val="22"/>
        </w:rPr>
        <w:t xml:space="preserve">1. W przypadku </w:t>
      </w:r>
      <w:r w:rsidR="00C52891" w:rsidRPr="005F115F">
        <w:rPr>
          <w:sz w:val="22"/>
        </w:rPr>
        <w:t xml:space="preserve">pisemnego </w:t>
      </w:r>
      <w:r w:rsidRPr="005F115F">
        <w:rPr>
          <w:sz w:val="22"/>
        </w:rPr>
        <w:t>zgłoszenia reklamacji przez Kupującego</w:t>
      </w:r>
      <w:r w:rsidR="00744AE0" w:rsidRPr="005F115F">
        <w:rPr>
          <w:sz w:val="22"/>
        </w:rPr>
        <w:t xml:space="preserve"> (faks, e-mail)</w:t>
      </w:r>
      <w:r w:rsidRPr="005F115F">
        <w:rPr>
          <w:sz w:val="22"/>
        </w:rPr>
        <w:t xml:space="preserve"> Sprzedawca jest zobowiązany do wymiany towaru będącego przedmiotem reklamacji w ciągu 5 dni od dnia </w:t>
      </w:r>
      <w:r w:rsidR="0054136A" w:rsidRPr="005F115F">
        <w:rPr>
          <w:sz w:val="22"/>
        </w:rPr>
        <w:t xml:space="preserve">zgłoszenia </w:t>
      </w:r>
      <w:r w:rsidR="002E1341" w:rsidRPr="005F115F">
        <w:rPr>
          <w:sz w:val="22"/>
        </w:rPr>
        <w:t xml:space="preserve">reklamacji </w:t>
      </w:r>
      <w:r w:rsidR="0054136A" w:rsidRPr="005F115F">
        <w:rPr>
          <w:sz w:val="22"/>
        </w:rPr>
        <w:t>przez Kupującego</w:t>
      </w:r>
      <w:r w:rsidR="00866B05" w:rsidRPr="005F115F">
        <w:rPr>
          <w:sz w:val="22"/>
        </w:rPr>
        <w:t xml:space="preserve">. </w:t>
      </w:r>
      <w:r w:rsidR="00744AE0" w:rsidRPr="005F115F">
        <w:rPr>
          <w:sz w:val="22"/>
        </w:rPr>
        <w:t xml:space="preserve">Strony dopuszczają również </w:t>
      </w:r>
      <w:r w:rsidR="00AB2400" w:rsidRPr="005F115F">
        <w:rPr>
          <w:sz w:val="22"/>
        </w:rPr>
        <w:t xml:space="preserve">możliwość </w:t>
      </w:r>
      <w:r w:rsidR="00744AE0" w:rsidRPr="005F115F">
        <w:rPr>
          <w:sz w:val="22"/>
        </w:rPr>
        <w:t>zgłoszeni</w:t>
      </w:r>
      <w:r w:rsidR="00AB2400" w:rsidRPr="005F115F">
        <w:rPr>
          <w:sz w:val="22"/>
        </w:rPr>
        <w:t>a</w:t>
      </w:r>
      <w:r w:rsidR="00744AE0" w:rsidRPr="005F115F">
        <w:rPr>
          <w:sz w:val="22"/>
        </w:rPr>
        <w:t xml:space="preserve"> reklamacji w formie pisemnej zwykłej. </w:t>
      </w:r>
    </w:p>
    <w:p w14:paraId="2971A0DA" w14:textId="77777777" w:rsidR="009918BA" w:rsidRPr="005F115F" w:rsidRDefault="009918BA">
      <w:pPr>
        <w:widowControl w:val="0"/>
        <w:autoSpaceDE w:val="0"/>
        <w:autoSpaceDN w:val="0"/>
        <w:adjustRightInd w:val="0"/>
        <w:rPr>
          <w:sz w:val="22"/>
        </w:rPr>
      </w:pPr>
      <w:r w:rsidRPr="005F115F">
        <w:rPr>
          <w:sz w:val="22"/>
        </w:rPr>
        <w:t xml:space="preserve">2. W uzasadnionych przypadkach Kupujący może przedłużyć termin, o których mowa w </w:t>
      </w:r>
      <w:r w:rsidR="00744AE0" w:rsidRPr="005F115F">
        <w:rPr>
          <w:sz w:val="22"/>
        </w:rPr>
        <w:t xml:space="preserve">§ 6 </w:t>
      </w:r>
      <w:r w:rsidRPr="005F115F">
        <w:rPr>
          <w:sz w:val="22"/>
        </w:rPr>
        <w:t>ust.1.</w:t>
      </w:r>
    </w:p>
    <w:p w14:paraId="0734A4E3" w14:textId="77777777" w:rsidR="009918BA" w:rsidRPr="005F115F" w:rsidRDefault="009918BA">
      <w:pPr>
        <w:widowControl w:val="0"/>
        <w:autoSpaceDE w:val="0"/>
        <w:autoSpaceDN w:val="0"/>
        <w:adjustRightInd w:val="0"/>
        <w:rPr>
          <w:sz w:val="22"/>
        </w:rPr>
      </w:pPr>
      <w:r w:rsidRPr="005F115F">
        <w:rPr>
          <w:sz w:val="22"/>
        </w:rPr>
        <w:t>3. Sprzedawca ponosi wszelkie koszty reklamacji, w tym pełne koszty transportu.</w:t>
      </w:r>
    </w:p>
    <w:p w14:paraId="09A65C34" w14:textId="77777777" w:rsidR="009918BA" w:rsidRPr="005F115F" w:rsidRDefault="009918BA" w:rsidP="008D55CC">
      <w:pPr>
        <w:widowControl w:val="0"/>
        <w:autoSpaceDE w:val="0"/>
        <w:autoSpaceDN w:val="0"/>
        <w:adjustRightInd w:val="0"/>
        <w:rPr>
          <w:sz w:val="22"/>
        </w:rPr>
      </w:pPr>
    </w:p>
    <w:p w14:paraId="4E2BF229" w14:textId="77777777" w:rsidR="009918BA" w:rsidRPr="005F115F" w:rsidRDefault="009918BA" w:rsidP="00873B74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5F115F">
        <w:rPr>
          <w:sz w:val="22"/>
        </w:rPr>
        <w:t>§ 7</w:t>
      </w:r>
    </w:p>
    <w:p w14:paraId="06F5DC60" w14:textId="77777777" w:rsidR="009918BA" w:rsidRPr="005F115F" w:rsidRDefault="009918BA" w:rsidP="00F77159">
      <w:pPr>
        <w:widowControl w:val="0"/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5F115F">
        <w:rPr>
          <w:sz w:val="22"/>
        </w:rPr>
        <w:t>1. W przypadku zwłoki w płatnościach Sprzedawca zastrzega sobie prawo naliczenia odsetek ustawowych od niezapłaconej kwoty określonej w fakturze.</w:t>
      </w:r>
    </w:p>
    <w:p w14:paraId="3D8AC607" w14:textId="77777777" w:rsidR="00DC1CA8" w:rsidRPr="005F115F" w:rsidRDefault="009918BA" w:rsidP="00871159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5F115F">
        <w:rPr>
          <w:sz w:val="22"/>
        </w:rPr>
        <w:t>2. Kupujący zastrzega sobie prawo naliczania kar umownych:</w:t>
      </w:r>
    </w:p>
    <w:p w14:paraId="29080A7C" w14:textId="4A06DAC0" w:rsidR="00F77159" w:rsidRPr="005F115F" w:rsidRDefault="00744AE0" w:rsidP="00F7715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2"/>
        </w:rPr>
      </w:pPr>
      <w:r w:rsidRPr="005F115F">
        <w:rPr>
          <w:sz w:val="22"/>
        </w:rPr>
        <w:t xml:space="preserve">za rozwiązanie umowy przez którąkolwiek ze Stron z przyczyn za które odpowiedzialności nie ponosi </w:t>
      </w:r>
      <w:r w:rsidR="00AC4545" w:rsidRPr="005F115F">
        <w:rPr>
          <w:sz w:val="22"/>
        </w:rPr>
        <w:t xml:space="preserve">Kupujący </w:t>
      </w:r>
      <w:r w:rsidRPr="005F115F">
        <w:rPr>
          <w:sz w:val="22"/>
        </w:rPr>
        <w:t>w wysokości 20% wartości ostatniego zamówienia netto</w:t>
      </w:r>
      <w:r w:rsidR="00F77159" w:rsidRPr="005F115F">
        <w:rPr>
          <w:sz w:val="22"/>
        </w:rPr>
        <w:t>;</w:t>
      </w:r>
      <w:r w:rsidRPr="005F115F">
        <w:rPr>
          <w:sz w:val="22"/>
        </w:rPr>
        <w:t xml:space="preserve"> </w:t>
      </w:r>
    </w:p>
    <w:p w14:paraId="39DCB2F0" w14:textId="77777777" w:rsidR="00F77159" w:rsidRPr="005F115F" w:rsidRDefault="009918BA" w:rsidP="00F7715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2"/>
        </w:rPr>
      </w:pPr>
      <w:r w:rsidRPr="005F115F">
        <w:rPr>
          <w:sz w:val="22"/>
        </w:rPr>
        <w:t xml:space="preserve">za każdy dzień </w:t>
      </w:r>
      <w:r w:rsidR="00744AE0" w:rsidRPr="005F115F">
        <w:rPr>
          <w:sz w:val="22"/>
        </w:rPr>
        <w:t xml:space="preserve">opóźnienia w stosunku do </w:t>
      </w:r>
      <w:r w:rsidR="00AC4545" w:rsidRPr="005F115F">
        <w:rPr>
          <w:sz w:val="22"/>
        </w:rPr>
        <w:t>terminu określonego w §</w:t>
      </w:r>
      <w:r w:rsidRPr="005F115F">
        <w:rPr>
          <w:sz w:val="22"/>
        </w:rPr>
        <w:t xml:space="preserve">2 </w:t>
      </w:r>
      <w:r w:rsidR="00F429A5" w:rsidRPr="005F115F">
        <w:rPr>
          <w:sz w:val="22"/>
        </w:rPr>
        <w:t xml:space="preserve">ust. 1 </w:t>
      </w:r>
      <w:r w:rsidRPr="005F115F">
        <w:rPr>
          <w:sz w:val="22"/>
        </w:rPr>
        <w:t xml:space="preserve">w wysokości </w:t>
      </w:r>
      <w:r w:rsidR="00AC4545" w:rsidRPr="005F115F">
        <w:rPr>
          <w:sz w:val="22"/>
        </w:rPr>
        <w:t>1</w:t>
      </w:r>
      <w:r w:rsidRPr="005F115F">
        <w:rPr>
          <w:sz w:val="22"/>
        </w:rPr>
        <w:t xml:space="preserve">% wartości </w:t>
      </w:r>
      <w:r w:rsidR="009066A8" w:rsidRPr="005F115F">
        <w:rPr>
          <w:sz w:val="22"/>
        </w:rPr>
        <w:t>niezrealizowane</w:t>
      </w:r>
      <w:r w:rsidR="00F429A5" w:rsidRPr="005F115F">
        <w:rPr>
          <w:sz w:val="22"/>
        </w:rPr>
        <w:t>j pozycji</w:t>
      </w:r>
      <w:r w:rsidR="009066A8" w:rsidRPr="005F115F">
        <w:rPr>
          <w:sz w:val="22"/>
        </w:rPr>
        <w:t xml:space="preserve"> </w:t>
      </w:r>
      <w:r w:rsidRPr="005F115F">
        <w:rPr>
          <w:sz w:val="22"/>
        </w:rPr>
        <w:t>zamówienia netto, nie więcej</w:t>
      </w:r>
      <w:r w:rsidR="00F429A5" w:rsidRPr="005F115F">
        <w:rPr>
          <w:sz w:val="22"/>
        </w:rPr>
        <w:t xml:space="preserve"> jednak</w:t>
      </w:r>
      <w:r w:rsidRPr="005F115F">
        <w:rPr>
          <w:sz w:val="22"/>
        </w:rPr>
        <w:t xml:space="preserve"> niż 20%</w:t>
      </w:r>
      <w:r w:rsidR="00871159" w:rsidRPr="005F115F">
        <w:rPr>
          <w:sz w:val="22"/>
        </w:rPr>
        <w:t>;</w:t>
      </w:r>
    </w:p>
    <w:p w14:paraId="0DE2EF7A" w14:textId="77777777" w:rsidR="00F77159" w:rsidRPr="005F115F" w:rsidRDefault="009918BA" w:rsidP="00F7715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2"/>
        </w:rPr>
      </w:pPr>
      <w:r w:rsidRPr="005F115F">
        <w:rPr>
          <w:sz w:val="22"/>
        </w:rPr>
        <w:t xml:space="preserve">za każdy dzień </w:t>
      </w:r>
      <w:r w:rsidR="00744AE0" w:rsidRPr="005F115F">
        <w:rPr>
          <w:sz w:val="22"/>
        </w:rPr>
        <w:t xml:space="preserve">opóźnienia w stosunku do </w:t>
      </w:r>
      <w:r w:rsidRPr="005F115F">
        <w:rPr>
          <w:sz w:val="22"/>
        </w:rPr>
        <w:t>terminu określonego w §</w:t>
      </w:r>
      <w:r w:rsidR="00F429A5" w:rsidRPr="005F115F">
        <w:rPr>
          <w:sz w:val="22"/>
        </w:rPr>
        <w:t>6 ust. 1</w:t>
      </w:r>
      <w:r w:rsidRPr="005F115F">
        <w:rPr>
          <w:sz w:val="22"/>
        </w:rPr>
        <w:t xml:space="preserve"> w wysokości </w:t>
      </w:r>
      <w:r w:rsidR="00AC4545" w:rsidRPr="005F115F">
        <w:rPr>
          <w:sz w:val="22"/>
        </w:rPr>
        <w:t>1</w:t>
      </w:r>
      <w:r w:rsidRPr="005F115F">
        <w:rPr>
          <w:sz w:val="22"/>
        </w:rPr>
        <w:t xml:space="preserve">% wartości </w:t>
      </w:r>
      <w:r w:rsidR="009066A8" w:rsidRPr="005F115F">
        <w:rPr>
          <w:sz w:val="22"/>
        </w:rPr>
        <w:t>reklamowane</w:t>
      </w:r>
      <w:r w:rsidR="00F429A5" w:rsidRPr="005F115F">
        <w:rPr>
          <w:sz w:val="22"/>
        </w:rPr>
        <w:t>j pozycji</w:t>
      </w:r>
      <w:r w:rsidRPr="005F115F">
        <w:rPr>
          <w:sz w:val="22"/>
        </w:rPr>
        <w:t xml:space="preserve"> zamówienia netto, nie więcej </w:t>
      </w:r>
      <w:r w:rsidR="00B35EEE" w:rsidRPr="005F115F">
        <w:rPr>
          <w:sz w:val="22"/>
        </w:rPr>
        <w:t xml:space="preserve">jednak </w:t>
      </w:r>
      <w:r w:rsidR="00871159" w:rsidRPr="005F115F">
        <w:rPr>
          <w:sz w:val="22"/>
        </w:rPr>
        <w:t>niż 20%;</w:t>
      </w:r>
    </w:p>
    <w:p w14:paraId="27CD5B7E" w14:textId="3872242F" w:rsidR="009918BA" w:rsidRPr="005F115F" w:rsidRDefault="009918BA" w:rsidP="00F7715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2"/>
        </w:rPr>
      </w:pPr>
      <w:r w:rsidRPr="005F115F">
        <w:rPr>
          <w:sz w:val="22"/>
        </w:rPr>
        <w:t>w przypadku potwierdzonego zgodnie z §</w:t>
      </w:r>
      <w:r w:rsidR="00873B74" w:rsidRPr="005F115F">
        <w:rPr>
          <w:sz w:val="22"/>
        </w:rPr>
        <w:t xml:space="preserve"> </w:t>
      </w:r>
      <w:r w:rsidRPr="005F115F">
        <w:rPr>
          <w:sz w:val="22"/>
        </w:rPr>
        <w:t xml:space="preserve">4 </w:t>
      </w:r>
      <w:r w:rsidR="00D2435C" w:rsidRPr="005F115F">
        <w:rPr>
          <w:sz w:val="22"/>
        </w:rPr>
        <w:t xml:space="preserve">niniejszej </w:t>
      </w:r>
      <w:r w:rsidRPr="005F115F">
        <w:rPr>
          <w:sz w:val="22"/>
        </w:rPr>
        <w:t xml:space="preserve">umowy niedotrzymania parametrów jakościowych - w wysokości 5 % wartości netto reklamowanej partii dostarczonego </w:t>
      </w:r>
      <w:r w:rsidR="00E61E3F" w:rsidRPr="005F115F">
        <w:rPr>
          <w:sz w:val="22"/>
        </w:rPr>
        <w:t>wapna</w:t>
      </w:r>
      <w:r w:rsidRPr="005F115F">
        <w:rPr>
          <w:sz w:val="22"/>
        </w:rPr>
        <w:t>.</w:t>
      </w:r>
    </w:p>
    <w:p w14:paraId="0C3BA91F" w14:textId="77777777" w:rsidR="009918BA" w:rsidRPr="005F115F" w:rsidRDefault="009918BA" w:rsidP="00F77159">
      <w:pPr>
        <w:widowControl w:val="0"/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5F115F">
        <w:rPr>
          <w:sz w:val="22"/>
        </w:rPr>
        <w:t xml:space="preserve">3. W przypadku niewykonania lub nienależytego wykonania umowy Kupujący może rozwiązać umowę ze skutkiem natychmiastowym. </w:t>
      </w:r>
    </w:p>
    <w:p w14:paraId="67D3D483" w14:textId="77777777" w:rsidR="009918BA" w:rsidRPr="005F115F" w:rsidRDefault="009918BA" w:rsidP="00F77159">
      <w:pPr>
        <w:widowControl w:val="0"/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5F115F">
        <w:rPr>
          <w:sz w:val="22"/>
        </w:rPr>
        <w:t>4. W przypadku niewykonania lub nienależytego wykonania umowy Kupujący zastrzega sobie również prawo naliczenia kar umownych w wysokości 20% wartości ostatniego zamówienia netto.</w:t>
      </w:r>
    </w:p>
    <w:p w14:paraId="448CA604" w14:textId="77777777" w:rsidR="009918BA" w:rsidRPr="005F115F" w:rsidRDefault="00A776CB" w:rsidP="00F77159">
      <w:pPr>
        <w:widowControl w:val="0"/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5F115F">
        <w:rPr>
          <w:sz w:val="22"/>
        </w:rPr>
        <w:t>5</w:t>
      </w:r>
      <w:r w:rsidR="009918BA" w:rsidRPr="005F115F">
        <w:rPr>
          <w:sz w:val="22"/>
        </w:rPr>
        <w:t xml:space="preserve">. </w:t>
      </w:r>
      <w:r w:rsidR="00C52891" w:rsidRPr="005F115F">
        <w:rPr>
          <w:sz w:val="22"/>
          <w:szCs w:val="22"/>
        </w:rPr>
        <w:t xml:space="preserve">Zapłata kar umownych określonych w niniejszej umowie nie zwalnia </w:t>
      </w:r>
      <w:r w:rsidR="00C52891" w:rsidRPr="005F115F">
        <w:rPr>
          <w:bCs/>
          <w:sz w:val="22"/>
          <w:szCs w:val="22"/>
        </w:rPr>
        <w:t>Sprzedawcy</w:t>
      </w:r>
      <w:r w:rsidR="00C52891" w:rsidRPr="005F115F">
        <w:rPr>
          <w:bCs/>
          <w:szCs w:val="22"/>
        </w:rPr>
        <w:t xml:space="preserve"> </w:t>
      </w:r>
      <w:r w:rsidR="00C52891" w:rsidRPr="005F115F">
        <w:rPr>
          <w:sz w:val="22"/>
          <w:szCs w:val="22"/>
        </w:rPr>
        <w:t xml:space="preserve">od odpowiedzialności na zasadach ogólnych. </w:t>
      </w:r>
      <w:r w:rsidR="009918BA" w:rsidRPr="005F115F">
        <w:rPr>
          <w:sz w:val="22"/>
        </w:rPr>
        <w:t xml:space="preserve">Strony mogą dochodzić odszkodowania uzupełniającego na zasadach ogólnych. </w:t>
      </w:r>
    </w:p>
    <w:p w14:paraId="62C9CE07" w14:textId="77777777" w:rsidR="009918BA" w:rsidRPr="005F115F" w:rsidRDefault="00A776CB" w:rsidP="00F77159">
      <w:pPr>
        <w:widowControl w:val="0"/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5F115F">
        <w:rPr>
          <w:sz w:val="22"/>
        </w:rPr>
        <w:t>6</w:t>
      </w:r>
      <w:r w:rsidR="009918BA" w:rsidRPr="005F115F">
        <w:rPr>
          <w:sz w:val="22"/>
        </w:rPr>
        <w:t>. Kupujący może potrącić należną mu karę umowną z wynagrodzenia przysługującego Sprzedawcy bez zgody Sprzedawcy.</w:t>
      </w:r>
    </w:p>
    <w:p w14:paraId="72F1D5EE" w14:textId="77777777" w:rsidR="009918BA" w:rsidRPr="005F115F" w:rsidRDefault="00A776CB" w:rsidP="00871159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5F115F">
        <w:rPr>
          <w:sz w:val="22"/>
        </w:rPr>
        <w:t>7</w:t>
      </w:r>
      <w:r w:rsidR="009918BA" w:rsidRPr="005F115F">
        <w:rPr>
          <w:sz w:val="22"/>
        </w:rPr>
        <w:t>. Kupujący może odstąpić od naliczenia i nałożenia kar, o których mowa w niniejszej umowie.</w:t>
      </w:r>
    </w:p>
    <w:p w14:paraId="42A9012C" w14:textId="77777777" w:rsidR="009918BA" w:rsidRPr="005F115F" w:rsidRDefault="009918BA">
      <w:pPr>
        <w:jc w:val="center"/>
        <w:rPr>
          <w:sz w:val="24"/>
        </w:rPr>
      </w:pPr>
    </w:p>
    <w:p w14:paraId="689EDC9C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§ 8</w:t>
      </w:r>
    </w:p>
    <w:p w14:paraId="31822E88" w14:textId="3BD63FA0" w:rsidR="009918BA" w:rsidRPr="005F115F" w:rsidRDefault="009918BA">
      <w:pPr>
        <w:jc w:val="both"/>
        <w:rPr>
          <w:sz w:val="22"/>
        </w:rPr>
      </w:pPr>
      <w:r w:rsidRPr="005F115F">
        <w:rPr>
          <w:sz w:val="22"/>
        </w:rPr>
        <w:t xml:space="preserve">1. </w:t>
      </w:r>
      <w:r w:rsidR="006C640D" w:rsidRPr="005F115F">
        <w:rPr>
          <w:sz w:val="22"/>
        </w:rPr>
        <w:t>Umowa będzie realizowana w okresie 1 roku od dnia</w:t>
      </w:r>
      <w:r w:rsidR="00C20CC9" w:rsidRPr="005F115F">
        <w:rPr>
          <w:sz w:val="22"/>
        </w:rPr>
        <w:t xml:space="preserve"> </w:t>
      </w:r>
      <w:r w:rsidR="00EA3788">
        <w:rPr>
          <w:sz w:val="22"/>
        </w:rPr>
        <w:t xml:space="preserve">zawarcia umowy. </w:t>
      </w:r>
    </w:p>
    <w:p w14:paraId="6A3FD36C" w14:textId="77777777" w:rsidR="00F521E7" w:rsidRPr="005F115F" w:rsidRDefault="00F521E7" w:rsidP="003F4568">
      <w:pPr>
        <w:widowControl w:val="0"/>
        <w:autoSpaceDE w:val="0"/>
        <w:autoSpaceDN w:val="0"/>
        <w:adjustRightInd w:val="0"/>
        <w:ind w:left="284" w:hanging="284"/>
        <w:rPr>
          <w:sz w:val="22"/>
        </w:rPr>
      </w:pPr>
      <w:r w:rsidRPr="005F115F">
        <w:rPr>
          <w:sz w:val="22"/>
        </w:rPr>
        <w:t xml:space="preserve">2. Każda ze Stron może rozwiązać umowę za uprzednim miesięcznym okresem wypowiedzenia z </w:t>
      </w:r>
      <w:r w:rsidRPr="005F115F">
        <w:rPr>
          <w:sz w:val="22"/>
        </w:rPr>
        <w:lastRenderedPageBreak/>
        <w:t>zastrzeżeniem § 7.3.</w:t>
      </w:r>
    </w:p>
    <w:p w14:paraId="2D9EC308" w14:textId="77777777" w:rsidR="00F521E7" w:rsidRPr="005F115F" w:rsidRDefault="009918BA">
      <w:pPr>
        <w:jc w:val="both"/>
        <w:rPr>
          <w:sz w:val="22"/>
        </w:rPr>
      </w:pPr>
      <w:r w:rsidRPr="005F115F">
        <w:rPr>
          <w:sz w:val="22"/>
        </w:rPr>
        <w:t>3. Wypowiedzenie umowy powinno nastąpić w formie pisemnej pod rygorem nieważności.</w:t>
      </w:r>
    </w:p>
    <w:p w14:paraId="008207FD" w14:textId="77777777" w:rsidR="00802DF6" w:rsidRPr="005F115F" w:rsidRDefault="00802DF6">
      <w:pPr>
        <w:jc w:val="center"/>
        <w:rPr>
          <w:sz w:val="22"/>
        </w:rPr>
      </w:pPr>
    </w:p>
    <w:p w14:paraId="79E9C745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§ 9</w:t>
      </w:r>
    </w:p>
    <w:p w14:paraId="188E8B91" w14:textId="4FABE993" w:rsidR="009918BA" w:rsidRPr="005F115F" w:rsidRDefault="009918BA">
      <w:pPr>
        <w:jc w:val="both"/>
        <w:rPr>
          <w:sz w:val="22"/>
        </w:rPr>
      </w:pPr>
      <w:r w:rsidRPr="005F115F">
        <w:rPr>
          <w:sz w:val="22"/>
        </w:rPr>
        <w:t xml:space="preserve">Sprzedawca oświadcza, że wapno palone mielone określone w § 1 ust. 1, posiada stosowne atesty </w:t>
      </w:r>
      <w:r w:rsidR="006D13C6" w:rsidRPr="005F115F">
        <w:rPr>
          <w:sz w:val="22"/>
        </w:rPr>
        <w:br/>
      </w:r>
      <w:r w:rsidRPr="005F115F">
        <w:rPr>
          <w:sz w:val="22"/>
        </w:rPr>
        <w:t>i dopuszczenia wymagane przepisami prawa, m. in.:</w:t>
      </w:r>
    </w:p>
    <w:p w14:paraId="2F8D09ED" w14:textId="77777777" w:rsidR="009918BA" w:rsidRPr="005F115F" w:rsidRDefault="009918BA">
      <w:pPr>
        <w:jc w:val="both"/>
        <w:rPr>
          <w:sz w:val="22"/>
        </w:rPr>
      </w:pPr>
      <w:r w:rsidRPr="005F115F">
        <w:rPr>
          <w:sz w:val="22"/>
        </w:rPr>
        <w:t>- kart</w:t>
      </w:r>
      <w:r w:rsidR="00E61E3F" w:rsidRPr="005F115F">
        <w:rPr>
          <w:sz w:val="22"/>
        </w:rPr>
        <w:t>ę</w:t>
      </w:r>
      <w:r w:rsidRPr="005F115F">
        <w:rPr>
          <w:sz w:val="22"/>
        </w:rPr>
        <w:t xml:space="preserve"> charakterystyki produktu,</w:t>
      </w:r>
    </w:p>
    <w:p w14:paraId="50C2912E" w14:textId="77777777" w:rsidR="009918BA" w:rsidRPr="005F115F" w:rsidRDefault="009918BA">
      <w:pPr>
        <w:jc w:val="both"/>
        <w:rPr>
          <w:sz w:val="22"/>
        </w:rPr>
      </w:pPr>
      <w:r w:rsidRPr="005F115F">
        <w:rPr>
          <w:sz w:val="22"/>
        </w:rPr>
        <w:t>- świadectwo jakości,</w:t>
      </w:r>
    </w:p>
    <w:p w14:paraId="53486182" w14:textId="77777777" w:rsidR="009918BA" w:rsidRPr="005F115F" w:rsidRDefault="009918BA">
      <w:pPr>
        <w:jc w:val="both"/>
        <w:rPr>
          <w:sz w:val="22"/>
        </w:rPr>
      </w:pPr>
      <w:r w:rsidRPr="005F115F">
        <w:rPr>
          <w:sz w:val="22"/>
        </w:rPr>
        <w:t>- sprawozdanie z badań laboratorium zewnętrznego.</w:t>
      </w:r>
    </w:p>
    <w:p w14:paraId="1AD1A33A" w14:textId="77777777" w:rsidR="0051120A" w:rsidRPr="005F115F" w:rsidRDefault="0051120A">
      <w:pPr>
        <w:jc w:val="both"/>
        <w:rPr>
          <w:sz w:val="22"/>
        </w:rPr>
      </w:pPr>
    </w:p>
    <w:p w14:paraId="776FAA3B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§ 10</w:t>
      </w:r>
    </w:p>
    <w:p w14:paraId="11E28230" w14:textId="77777777" w:rsidR="009918BA" w:rsidRPr="005F115F" w:rsidRDefault="009918BA">
      <w:pPr>
        <w:widowControl w:val="0"/>
        <w:tabs>
          <w:tab w:val="left" w:pos="420"/>
        </w:tabs>
        <w:autoSpaceDE w:val="0"/>
        <w:autoSpaceDN w:val="0"/>
        <w:adjustRightInd w:val="0"/>
        <w:rPr>
          <w:sz w:val="22"/>
        </w:rPr>
      </w:pPr>
      <w:r w:rsidRPr="005F115F">
        <w:rPr>
          <w:sz w:val="22"/>
        </w:rPr>
        <w:t xml:space="preserve">1. Sprzedawca upoważnia następujące osoby do nadzoru realizacji przedmiotu umowy:                </w:t>
      </w:r>
    </w:p>
    <w:p w14:paraId="39A91C84" w14:textId="77777777" w:rsidR="009918BA" w:rsidRPr="005F115F" w:rsidRDefault="009918BA" w:rsidP="00871159">
      <w:pPr>
        <w:widowControl w:val="0"/>
        <w:tabs>
          <w:tab w:val="left" w:pos="420"/>
          <w:tab w:val="left" w:pos="930"/>
        </w:tabs>
        <w:autoSpaceDE w:val="0"/>
        <w:autoSpaceDN w:val="0"/>
        <w:adjustRightInd w:val="0"/>
        <w:ind w:left="930" w:hanging="357"/>
        <w:rPr>
          <w:sz w:val="22"/>
        </w:rPr>
      </w:pPr>
      <w:r w:rsidRPr="005F115F">
        <w:rPr>
          <w:sz w:val="22"/>
        </w:rPr>
        <w:t>1.</w:t>
      </w:r>
      <w:r w:rsidRPr="005F115F">
        <w:rPr>
          <w:sz w:val="22"/>
        </w:rPr>
        <w:tab/>
        <w:t>…………………..</w:t>
      </w:r>
    </w:p>
    <w:p w14:paraId="27B7CCD2" w14:textId="77777777" w:rsidR="00871159" w:rsidRPr="005F115F" w:rsidRDefault="009918BA" w:rsidP="00F82384">
      <w:pPr>
        <w:widowControl w:val="0"/>
        <w:tabs>
          <w:tab w:val="left" w:pos="420"/>
          <w:tab w:val="left" w:pos="930"/>
        </w:tabs>
        <w:autoSpaceDE w:val="0"/>
        <w:autoSpaceDN w:val="0"/>
        <w:adjustRightInd w:val="0"/>
        <w:ind w:left="930" w:hanging="357"/>
        <w:rPr>
          <w:sz w:val="22"/>
        </w:rPr>
      </w:pPr>
      <w:r w:rsidRPr="005F115F">
        <w:rPr>
          <w:sz w:val="22"/>
        </w:rPr>
        <w:t>2.</w:t>
      </w:r>
      <w:r w:rsidRPr="005F115F">
        <w:rPr>
          <w:sz w:val="22"/>
        </w:rPr>
        <w:tab/>
        <w:t>…………………..</w:t>
      </w:r>
    </w:p>
    <w:p w14:paraId="51395819" w14:textId="77777777" w:rsidR="009918BA" w:rsidRPr="005F115F" w:rsidRDefault="009918BA">
      <w:pPr>
        <w:widowControl w:val="0"/>
        <w:tabs>
          <w:tab w:val="left" w:pos="420"/>
        </w:tabs>
        <w:autoSpaceDE w:val="0"/>
        <w:autoSpaceDN w:val="0"/>
        <w:adjustRightInd w:val="0"/>
        <w:rPr>
          <w:sz w:val="22"/>
        </w:rPr>
      </w:pPr>
      <w:r w:rsidRPr="005F115F">
        <w:rPr>
          <w:sz w:val="22"/>
        </w:rPr>
        <w:t>2. Kupujący upoważnia następujące osoby do nadzoru realizacji przedmiotu umowy:</w:t>
      </w:r>
    </w:p>
    <w:p w14:paraId="461B919D" w14:textId="77777777" w:rsidR="00D91063" w:rsidRPr="005F115F" w:rsidRDefault="009918BA" w:rsidP="00D91063">
      <w:pPr>
        <w:widowControl w:val="0"/>
        <w:tabs>
          <w:tab w:val="left" w:pos="420"/>
          <w:tab w:val="left" w:pos="975"/>
        </w:tabs>
        <w:autoSpaceDE w:val="0"/>
        <w:autoSpaceDN w:val="0"/>
        <w:adjustRightInd w:val="0"/>
        <w:ind w:left="969" w:hanging="357"/>
        <w:rPr>
          <w:sz w:val="22"/>
        </w:rPr>
      </w:pPr>
      <w:r w:rsidRPr="005F115F">
        <w:rPr>
          <w:sz w:val="22"/>
        </w:rPr>
        <w:t>1</w:t>
      </w:r>
      <w:r w:rsidR="00D91063" w:rsidRPr="005F115F">
        <w:rPr>
          <w:sz w:val="22"/>
        </w:rPr>
        <w:t xml:space="preserve">. </w:t>
      </w:r>
      <w:r w:rsidR="00C32C14" w:rsidRPr="005F115F">
        <w:rPr>
          <w:sz w:val="22"/>
        </w:rPr>
        <w:t>Marcin Mańka</w:t>
      </w:r>
    </w:p>
    <w:p w14:paraId="51E50EA1" w14:textId="202C0E33" w:rsidR="00C32C14" w:rsidRPr="005F115F" w:rsidRDefault="00D91063" w:rsidP="00D91063">
      <w:pPr>
        <w:widowControl w:val="0"/>
        <w:tabs>
          <w:tab w:val="left" w:pos="420"/>
          <w:tab w:val="left" w:pos="975"/>
        </w:tabs>
        <w:autoSpaceDE w:val="0"/>
        <w:autoSpaceDN w:val="0"/>
        <w:adjustRightInd w:val="0"/>
        <w:ind w:left="969" w:hanging="357"/>
        <w:rPr>
          <w:sz w:val="22"/>
        </w:rPr>
      </w:pPr>
      <w:r w:rsidRPr="005F115F">
        <w:rPr>
          <w:sz w:val="22"/>
        </w:rPr>
        <w:t xml:space="preserve">2. </w:t>
      </w:r>
      <w:r w:rsidR="00C32C14" w:rsidRPr="005F115F">
        <w:rPr>
          <w:sz w:val="22"/>
        </w:rPr>
        <w:t>Weronika Maziarczyk</w:t>
      </w:r>
    </w:p>
    <w:p w14:paraId="722DEDF1" w14:textId="7F989761" w:rsidR="007B44BD" w:rsidRPr="005F115F" w:rsidRDefault="007B44BD" w:rsidP="00D91063">
      <w:pPr>
        <w:widowControl w:val="0"/>
        <w:tabs>
          <w:tab w:val="left" w:pos="420"/>
          <w:tab w:val="left" w:pos="975"/>
        </w:tabs>
        <w:autoSpaceDE w:val="0"/>
        <w:autoSpaceDN w:val="0"/>
        <w:adjustRightInd w:val="0"/>
        <w:ind w:left="969" w:hanging="357"/>
        <w:rPr>
          <w:sz w:val="22"/>
        </w:rPr>
      </w:pPr>
      <w:r w:rsidRPr="005F115F">
        <w:rPr>
          <w:sz w:val="22"/>
        </w:rPr>
        <w:t>3. Dominik Syrek</w:t>
      </w:r>
    </w:p>
    <w:p w14:paraId="5B6F2827" w14:textId="08C9BFDE" w:rsidR="00C32C14" w:rsidRPr="005F115F" w:rsidRDefault="007B44BD" w:rsidP="00C32C14">
      <w:pPr>
        <w:widowControl w:val="0"/>
        <w:tabs>
          <w:tab w:val="left" w:pos="420"/>
          <w:tab w:val="left" w:pos="975"/>
        </w:tabs>
        <w:autoSpaceDE w:val="0"/>
        <w:autoSpaceDN w:val="0"/>
        <w:adjustRightInd w:val="0"/>
        <w:ind w:left="969" w:hanging="357"/>
        <w:rPr>
          <w:sz w:val="22"/>
        </w:rPr>
      </w:pPr>
      <w:r w:rsidRPr="005F115F">
        <w:rPr>
          <w:sz w:val="22"/>
        </w:rPr>
        <w:t>4</w:t>
      </w:r>
      <w:r w:rsidR="00C32C14" w:rsidRPr="005F115F">
        <w:rPr>
          <w:sz w:val="22"/>
        </w:rPr>
        <w:t>. Ormi</w:t>
      </w:r>
      <w:r w:rsidR="005471F8" w:rsidRPr="005F115F">
        <w:rPr>
          <w:sz w:val="22"/>
        </w:rPr>
        <w:t>ana Kret</w:t>
      </w:r>
    </w:p>
    <w:p w14:paraId="52644F10" w14:textId="77777777" w:rsidR="009918BA" w:rsidRPr="005F115F" w:rsidRDefault="009918BA">
      <w:pPr>
        <w:jc w:val="center"/>
        <w:rPr>
          <w:sz w:val="22"/>
        </w:rPr>
      </w:pPr>
    </w:p>
    <w:p w14:paraId="6D39EC0E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§ 11</w:t>
      </w:r>
    </w:p>
    <w:p w14:paraId="6221CDB8" w14:textId="77777777" w:rsidR="009918BA" w:rsidRPr="005F115F" w:rsidRDefault="009918BA">
      <w:pPr>
        <w:pStyle w:val="Tekstpodstawowy21"/>
        <w:jc w:val="both"/>
      </w:pPr>
      <w:r w:rsidRPr="005F115F">
        <w:t xml:space="preserve">W sprawach nieuregulowanych niniejszą umową </w:t>
      </w:r>
      <w:r w:rsidR="00E61E3F" w:rsidRPr="005F115F">
        <w:t xml:space="preserve">mają </w:t>
      </w:r>
      <w:r w:rsidRPr="005F115F">
        <w:t>zastosowanie przepisy Kodeksu Cywilnego.</w:t>
      </w:r>
    </w:p>
    <w:p w14:paraId="45DDF6C4" w14:textId="77777777" w:rsidR="009918BA" w:rsidRPr="005F115F" w:rsidRDefault="009918BA">
      <w:pPr>
        <w:pStyle w:val="Tekstpodstawowy21"/>
        <w:jc w:val="both"/>
      </w:pPr>
    </w:p>
    <w:p w14:paraId="6F509EC2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§ 12</w:t>
      </w:r>
    </w:p>
    <w:p w14:paraId="02E7655A" w14:textId="77777777" w:rsidR="009918BA" w:rsidRPr="005F115F" w:rsidRDefault="009918BA" w:rsidP="00871159">
      <w:pPr>
        <w:jc w:val="both"/>
        <w:rPr>
          <w:sz w:val="22"/>
        </w:rPr>
      </w:pPr>
      <w:r w:rsidRPr="005F115F">
        <w:rPr>
          <w:sz w:val="22"/>
        </w:rPr>
        <w:t>Wszelkie zmiany niniejszej umowy wymagają formy pisemnej pod rygorem nieważności.</w:t>
      </w:r>
    </w:p>
    <w:p w14:paraId="0227DE54" w14:textId="77777777" w:rsidR="009918BA" w:rsidRPr="005F115F" w:rsidRDefault="009918BA" w:rsidP="00871159">
      <w:pPr>
        <w:jc w:val="both"/>
        <w:rPr>
          <w:sz w:val="22"/>
        </w:rPr>
      </w:pPr>
    </w:p>
    <w:p w14:paraId="4E88EB93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§ 13</w:t>
      </w:r>
    </w:p>
    <w:p w14:paraId="75C23392" w14:textId="77777777" w:rsidR="009918BA" w:rsidRPr="005F115F" w:rsidRDefault="009918BA">
      <w:pPr>
        <w:jc w:val="both"/>
        <w:rPr>
          <w:sz w:val="22"/>
        </w:rPr>
      </w:pPr>
      <w:r w:rsidRPr="005F115F">
        <w:rPr>
          <w:sz w:val="22"/>
        </w:rPr>
        <w:t>Spory wynikłe na tle ninie</w:t>
      </w:r>
      <w:r w:rsidR="00871159" w:rsidRPr="005F115F">
        <w:rPr>
          <w:sz w:val="22"/>
        </w:rPr>
        <w:t>jszej umowy rozstrzygać będzie S</w:t>
      </w:r>
      <w:r w:rsidRPr="005F115F">
        <w:rPr>
          <w:sz w:val="22"/>
        </w:rPr>
        <w:t>ąd właściwy ze względu na siedzibę Kupującego.</w:t>
      </w:r>
    </w:p>
    <w:p w14:paraId="3641640C" w14:textId="77777777" w:rsidR="009918BA" w:rsidRPr="005F115F" w:rsidRDefault="009918BA">
      <w:pPr>
        <w:jc w:val="center"/>
        <w:rPr>
          <w:sz w:val="22"/>
        </w:rPr>
      </w:pPr>
    </w:p>
    <w:p w14:paraId="05A7EB84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§ 14</w:t>
      </w:r>
    </w:p>
    <w:p w14:paraId="1602E18D" w14:textId="77777777" w:rsidR="009918BA" w:rsidRPr="005F115F" w:rsidRDefault="009918BA">
      <w:pPr>
        <w:jc w:val="both"/>
        <w:rPr>
          <w:sz w:val="22"/>
        </w:rPr>
      </w:pPr>
      <w:r w:rsidRPr="005F115F">
        <w:rPr>
          <w:sz w:val="22"/>
        </w:rPr>
        <w:t>Wartość umowy w okresie jej obo</w:t>
      </w:r>
      <w:r w:rsidR="00DD2FE5" w:rsidRPr="005F115F">
        <w:rPr>
          <w:sz w:val="22"/>
        </w:rPr>
        <w:t xml:space="preserve">wiązywania nie przekroczy kwoty </w:t>
      </w:r>
      <w:r w:rsidR="00212472" w:rsidRPr="005F115F">
        <w:rPr>
          <w:sz w:val="22"/>
        </w:rPr>
        <w:t>…………………….</w:t>
      </w:r>
      <w:r w:rsidR="00DD2FE5" w:rsidRPr="005F115F">
        <w:rPr>
          <w:sz w:val="22"/>
        </w:rPr>
        <w:t xml:space="preserve"> </w:t>
      </w:r>
      <w:r w:rsidRPr="005F115F">
        <w:rPr>
          <w:sz w:val="22"/>
        </w:rPr>
        <w:t>zł netto.</w:t>
      </w:r>
    </w:p>
    <w:p w14:paraId="0793935A" w14:textId="77777777" w:rsidR="009918BA" w:rsidRPr="005F115F" w:rsidRDefault="009918BA">
      <w:pPr>
        <w:jc w:val="center"/>
        <w:rPr>
          <w:sz w:val="22"/>
        </w:rPr>
      </w:pPr>
    </w:p>
    <w:p w14:paraId="43888EDB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§ 15</w:t>
      </w:r>
    </w:p>
    <w:p w14:paraId="68DD3302" w14:textId="77777777" w:rsidR="009918BA" w:rsidRPr="005F115F" w:rsidRDefault="009918BA">
      <w:pPr>
        <w:jc w:val="both"/>
        <w:rPr>
          <w:sz w:val="22"/>
        </w:rPr>
      </w:pPr>
      <w:r w:rsidRPr="005F115F">
        <w:rPr>
          <w:sz w:val="22"/>
        </w:rPr>
        <w:t>Wierzytelność wynikająca z niniejszej umowy nie może być przedmiotem cesji na rzecz osób trzecich bez zgody Kupującego.</w:t>
      </w:r>
    </w:p>
    <w:p w14:paraId="08FAD090" w14:textId="77777777" w:rsidR="009918BA" w:rsidRPr="005F115F" w:rsidRDefault="009918BA">
      <w:pPr>
        <w:jc w:val="both"/>
        <w:rPr>
          <w:sz w:val="22"/>
        </w:rPr>
      </w:pPr>
    </w:p>
    <w:p w14:paraId="191FC8F5" w14:textId="77777777" w:rsidR="009918BA" w:rsidRPr="005F115F" w:rsidRDefault="009918BA">
      <w:pPr>
        <w:pStyle w:val="Tekstpodstawowy21"/>
        <w:jc w:val="center"/>
      </w:pPr>
      <w:r w:rsidRPr="005F115F">
        <w:t>§16</w:t>
      </w:r>
    </w:p>
    <w:p w14:paraId="39653620" w14:textId="315502C8" w:rsidR="00294B2F" w:rsidRPr="005F115F" w:rsidRDefault="00871159" w:rsidP="00871159">
      <w:pPr>
        <w:tabs>
          <w:tab w:val="left" w:pos="1260"/>
        </w:tabs>
        <w:jc w:val="both"/>
        <w:rPr>
          <w:sz w:val="22"/>
          <w:szCs w:val="22"/>
        </w:rPr>
      </w:pPr>
      <w:r w:rsidRPr="005F115F">
        <w:rPr>
          <w:sz w:val="22"/>
          <w:szCs w:val="22"/>
        </w:rPr>
        <w:t>Umowa sporządzona jest w 2-jednobrzmiących egzemplarzach, po 1 egzemplarzu dla każdej ze Stron.</w:t>
      </w:r>
    </w:p>
    <w:p w14:paraId="7ADA3A78" w14:textId="77777777" w:rsidR="00294B2F" w:rsidRPr="005F115F" w:rsidRDefault="00294B2F" w:rsidP="00871159">
      <w:pPr>
        <w:tabs>
          <w:tab w:val="left" w:pos="1260"/>
        </w:tabs>
        <w:jc w:val="both"/>
        <w:rPr>
          <w:sz w:val="22"/>
          <w:szCs w:val="22"/>
        </w:rPr>
      </w:pPr>
    </w:p>
    <w:p w14:paraId="7C98266C" w14:textId="77777777" w:rsidR="00D91063" w:rsidRPr="005F115F" w:rsidRDefault="009918BA">
      <w:pPr>
        <w:tabs>
          <w:tab w:val="left" w:pos="420"/>
        </w:tabs>
        <w:ind w:left="420" w:hanging="420"/>
        <w:jc w:val="both"/>
        <w:rPr>
          <w:sz w:val="22"/>
        </w:rPr>
      </w:pPr>
      <w:r w:rsidRPr="005F115F">
        <w:rPr>
          <w:sz w:val="22"/>
        </w:rPr>
        <w:t xml:space="preserve">Załącznikami do </w:t>
      </w:r>
      <w:r w:rsidR="00294B2F" w:rsidRPr="005F115F">
        <w:rPr>
          <w:sz w:val="22"/>
        </w:rPr>
        <w:t xml:space="preserve">niniejszej </w:t>
      </w:r>
      <w:r w:rsidRPr="005F115F">
        <w:rPr>
          <w:sz w:val="22"/>
        </w:rPr>
        <w:t>umowy</w:t>
      </w:r>
      <w:r w:rsidR="00D91063" w:rsidRPr="005F115F">
        <w:rPr>
          <w:sz w:val="22"/>
        </w:rPr>
        <w:t xml:space="preserve"> są:</w:t>
      </w:r>
    </w:p>
    <w:p w14:paraId="375AECE7" w14:textId="5355A2F7" w:rsidR="001405F0" w:rsidRPr="005F115F" w:rsidRDefault="00D91063" w:rsidP="001405F0">
      <w:pPr>
        <w:pStyle w:val="Akapitzlist"/>
        <w:numPr>
          <w:ilvl w:val="0"/>
          <w:numId w:val="33"/>
        </w:numPr>
        <w:tabs>
          <w:tab w:val="left" w:pos="420"/>
        </w:tabs>
        <w:jc w:val="both"/>
        <w:rPr>
          <w:sz w:val="22"/>
        </w:rPr>
      </w:pPr>
      <w:r w:rsidRPr="005F115F">
        <w:rPr>
          <w:sz w:val="22"/>
        </w:rPr>
        <w:t>S</w:t>
      </w:r>
      <w:r w:rsidR="00294B2F" w:rsidRPr="005F115F">
        <w:rPr>
          <w:sz w:val="22"/>
        </w:rPr>
        <w:t xml:space="preserve">pecyfikacja z dnia </w:t>
      </w:r>
      <w:r w:rsidR="001D1AFD">
        <w:rPr>
          <w:sz w:val="22"/>
        </w:rPr>
        <w:t>27</w:t>
      </w:r>
      <w:r w:rsidR="00F122FF" w:rsidRPr="005F115F">
        <w:rPr>
          <w:sz w:val="22"/>
        </w:rPr>
        <w:t>.12.2024</w:t>
      </w:r>
      <w:r w:rsidR="00294B2F" w:rsidRPr="005F115F">
        <w:rPr>
          <w:sz w:val="22"/>
        </w:rPr>
        <w:t xml:space="preserve"> r. </w:t>
      </w:r>
    </w:p>
    <w:p w14:paraId="66C9BD93" w14:textId="363F1B55" w:rsidR="009918BA" w:rsidRPr="005F115F" w:rsidRDefault="00D91063" w:rsidP="001405F0">
      <w:pPr>
        <w:pStyle w:val="Akapitzlist"/>
        <w:numPr>
          <w:ilvl w:val="0"/>
          <w:numId w:val="33"/>
        </w:numPr>
        <w:tabs>
          <w:tab w:val="left" w:pos="420"/>
        </w:tabs>
        <w:jc w:val="both"/>
        <w:rPr>
          <w:sz w:val="22"/>
        </w:rPr>
      </w:pPr>
      <w:r w:rsidRPr="005F115F">
        <w:rPr>
          <w:sz w:val="22"/>
        </w:rPr>
        <w:t>O</w:t>
      </w:r>
      <w:r w:rsidR="00294B2F" w:rsidRPr="005F115F">
        <w:rPr>
          <w:sz w:val="22"/>
        </w:rPr>
        <w:t>ferta z dnia</w:t>
      </w:r>
      <w:r w:rsidR="006C640D" w:rsidRPr="005F115F">
        <w:rPr>
          <w:sz w:val="22"/>
        </w:rPr>
        <w:t xml:space="preserve"> </w:t>
      </w:r>
      <w:r w:rsidR="00294B2F" w:rsidRPr="005F115F">
        <w:rPr>
          <w:sz w:val="22"/>
        </w:rPr>
        <w:t xml:space="preserve">………………… r. </w:t>
      </w:r>
    </w:p>
    <w:p w14:paraId="647AAC55" w14:textId="77777777" w:rsidR="00677DCC" w:rsidRPr="005F115F" w:rsidRDefault="00677DCC">
      <w:pPr>
        <w:jc w:val="both"/>
        <w:rPr>
          <w:sz w:val="22"/>
        </w:rPr>
      </w:pPr>
    </w:p>
    <w:p w14:paraId="17E33949" w14:textId="77777777" w:rsidR="00D91063" w:rsidRPr="005F115F" w:rsidRDefault="00D91063" w:rsidP="00D91063">
      <w:pPr>
        <w:pStyle w:val="Standard"/>
        <w:rPr>
          <w:b/>
          <w:bCs/>
          <w:sz w:val="20"/>
          <w:szCs w:val="20"/>
        </w:rPr>
      </w:pPr>
      <w:bookmarkStart w:id="1" w:name="_Hlk129772483"/>
      <w:r w:rsidRPr="005F115F">
        <w:rPr>
          <w:b/>
          <w:bCs/>
          <w:sz w:val="20"/>
          <w:szCs w:val="20"/>
        </w:rPr>
        <w:t xml:space="preserve">Klauzula informacyjna RODO </w:t>
      </w:r>
    </w:p>
    <w:p w14:paraId="03196C7B" w14:textId="77777777" w:rsidR="00D91063" w:rsidRPr="005F115F" w:rsidRDefault="00D91063" w:rsidP="00D91063">
      <w:pPr>
        <w:pStyle w:val="Akapitzlist"/>
        <w:ind w:left="0"/>
        <w:jc w:val="both"/>
      </w:pPr>
      <w:r w:rsidRPr="005F115F">
        <w:t xml:space="preserve">Zgodnie z art. 13 ogólnego rozporządzenia o ochronie danych osobowych z dnia 27 kwietnia 2016 r. (Dz. Urz. UE L 119 z 04.05.2016) informuję, iż: </w:t>
      </w:r>
    </w:p>
    <w:p w14:paraId="01635EB0" w14:textId="77777777" w:rsidR="00D91063" w:rsidRPr="005F115F" w:rsidRDefault="00D91063" w:rsidP="001405F0">
      <w:pPr>
        <w:pStyle w:val="Akapitzlist"/>
        <w:numPr>
          <w:ilvl w:val="0"/>
          <w:numId w:val="34"/>
        </w:numPr>
        <w:jc w:val="both"/>
      </w:pPr>
      <w:r w:rsidRPr="005F115F">
        <w:t>administratorem Pani/Pana danych osobowych jest Przedsiębiorstwo Wodociągów i Kanalizacji Sp. z o.o. z siedzibą w Rybniku przy ul. Pod Lasem 62, wpisane do Rejestru Przedsiębiorców prowadzonego przez Sąd Rejonowy w Gliwicach, X Wydział Gospodarczy Krajowego Rejestru Sądowego pod numerem KRS 0000101637, będące podatnikiem VAT i posiadające numer identyfikacji NIP: 642</w:t>
      </w:r>
      <w:r w:rsidRPr="005F115F">
        <w:noBreakHyphen/>
        <w:t>26</w:t>
      </w:r>
      <w:r w:rsidRPr="005F115F">
        <w:noBreakHyphen/>
        <w:t>64</w:t>
      </w:r>
      <w:r w:rsidRPr="005F115F">
        <w:noBreakHyphen/>
        <w:t>990.</w:t>
      </w:r>
    </w:p>
    <w:p w14:paraId="5C343BA9" w14:textId="77777777" w:rsidR="00D91063" w:rsidRPr="005F115F" w:rsidRDefault="00D91063" w:rsidP="00D91063">
      <w:pPr>
        <w:pStyle w:val="Akapitzlist"/>
        <w:numPr>
          <w:ilvl w:val="1"/>
          <w:numId w:val="27"/>
        </w:numPr>
        <w:contextualSpacing w:val="0"/>
        <w:jc w:val="both"/>
      </w:pPr>
      <w:r w:rsidRPr="005F115F">
        <w:t xml:space="preserve">kontakt z Inspektorem Ochrony Danych: </w:t>
      </w:r>
    </w:p>
    <w:p w14:paraId="5AE1BC4C" w14:textId="77777777" w:rsidR="00D91063" w:rsidRPr="005F115F" w:rsidRDefault="00D91063" w:rsidP="00D91063">
      <w:pPr>
        <w:pStyle w:val="Akapitzlist"/>
        <w:ind w:left="0" w:firstLine="360"/>
        <w:jc w:val="both"/>
      </w:pPr>
      <w:r w:rsidRPr="005F115F">
        <w:t>telefon: (0-32) 43 28 089</w:t>
      </w:r>
    </w:p>
    <w:p w14:paraId="21018AA6" w14:textId="77777777" w:rsidR="00D91063" w:rsidRPr="005F115F" w:rsidRDefault="00D91063" w:rsidP="00D91063">
      <w:pPr>
        <w:pStyle w:val="Akapitzlist"/>
        <w:ind w:left="0" w:firstLine="360"/>
        <w:jc w:val="both"/>
      </w:pPr>
      <w:r w:rsidRPr="005F115F">
        <w:t xml:space="preserve">e-mail: </w:t>
      </w:r>
      <w:hyperlink r:id="rId10" w:history="1">
        <w:r w:rsidRPr="005F115F">
          <w:t>iod@pwik-rybnik.pl</w:t>
        </w:r>
      </w:hyperlink>
      <w:r w:rsidRPr="005F115F">
        <w:t xml:space="preserve"> </w:t>
      </w:r>
    </w:p>
    <w:p w14:paraId="5330D061" w14:textId="77777777" w:rsidR="00D91063" w:rsidRPr="005F115F" w:rsidRDefault="00D91063" w:rsidP="00D91063">
      <w:pPr>
        <w:pStyle w:val="Akapitzlist"/>
        <w:numPr>
          <w:ilvl w:val="1"/>
          <w:numId w:val="27"/>
        </w:numPr>
        <w:contextualSpacing w:val="0"/>
        <w:jc w:val="both"/>
      </w:pPr>
      <w:r w:rsidRPr="005F115F">
        <w:t xml:space="preserve"> Pani/Pana dane osobowe przetwarzane będą przetwarzane  w celu zawarcia umowy na podstawie art. 6 ust. 1 lit. b ogólnego rozporządzenia o ochronie danych osobowych z dnia 27 kwietnia 2016 r.</w:t>
      </w:r>
    </w:p>
    <w:p w14:paraId="12B6FD6C" w14:textId="77777777" w:rsidR="00D91063" w:rsidRPr="005F115F" w:rsidRDefault="00D91063" w:rsidP="00D91063">
      <w:pPr>
        <w:pStyle w:val="Akapitzlist"/>
        <w:numPr>
          <w:ilvl w:val="1"/>
          <w:numId w:val="27"/>
        </w:numPr>
        <w:contextualSpacing w:val="0"/>
        <w:jc w:val="both"/>
      </w:pPr>
      <w:r w:rsidRPr="005F115F">
        <w:t>odbiorcami Pani/Pana danych osobowych będą podmioty uczestniczące w realizacji umowy.</w:t>
      </w:r>
    </w:p>
    <w:p w14:paraId="1124C618" w14:textId="77777777" w:rsidR="00D91063" w:rsidRPr="005F115F" w:rsidRDefault="00D91063" w:rsidP="00D91063">
      <w:pPr>
        <w:pStyle w:val="Akapitzlist"/>
        <w:numPr>
          <w:ilvl w:val="1"/>
          <w:numId w:val="27"/>
        </w:numPr>
        <w:contextualSpacing w:val="0"/>
        <w:jc w:val="both"/>
      </w:pPr>
      <w:r w:rsidRPr="005F115F">
        <w:t>Pani/Pana dane osobowe przechowywane będą przez okres 6 lat  lub dane przetwarzane są do momentu ustania przetwarzania w celach planowania biznesowego (w oparciu o uzasadniony interes realizowany przez administratora)</w:t>
      </w:r>
    </w:p>
    <w:p w14:paraId="4AD0407D" w14:textId="77777777" w:rsidR="00D91063" w:rsidRPr="005F115F" w:rsidRDefault="00D91063" w:rsidP="00D91063">
      <w:pPr>
        <w:pStyle w:val="Akapitzlist"/>
        <w:numPr>
          <w:ilvl w:val="1"/>
          <w:numId w:val="27"/>
        </w:numPr>
        <w:contextualSpacing w:val="0"/>
        <w:jc w:val="both"/>
      </w:pPr>
      <w:r w:rsidRPr="005F115F">
        <w:lastRenderedPageBreak/>
        <w:t xml:space="preserve"> posiada Pani/Pan prawo do żądania od administratora dostępu do danych osobowych, ich sprostowania, usunięcia lub ograniczenia przetwarzania</w:t>
      </w:r>
    </w:p>
    <w:p w14:paraId="3246D6F9" w14:textId="77777777" w:rsidR="00D91063" w:rsidRPr="005F115F" w:rsidRDefault="00D91063" w:rsidP="00D91063">
      <w:pPr>
        <w:pStyle w:val="Akapitzlist"/>
        <w:numPr>
          <w:ilvl w:val="1"/>
          <w:numId w:val="27"/>
        </w:numPr>
        <w:contextualSpacing w:val="0"/>
        <w:jc w:val="both"/>
      </w:pPr>
      <w:r w:rsidRPr="005F115F">
        <w:t>PWiK Sp. z o.o. zapewnia Pani/Panu wypełnienie wszystkich praw osób fizycznych wynikających z RODO, w szczególności z prawa dostępu, sprostowania oraz usunięcia danych, ograniczenia ich przetwarzania, prawo do ich przenoszenia, niepodlegania zautomatyzowanemu podejmowaniu decyzji, w tym profilowaniu, a także prawo do wyrażenia sprzeciwu wobec przetwarzania danych osobowych.</w:t>
      </w:r>
    </w:p>
    <w:p w14:paraId="62B1E6F2" w14:textId="77777777" w:rsidR="00D91063" w:rsidRPr="005F115F" w:rsidRDefault="00D91063" w:rsidP="00D91063">
      <w:pPr>
        <w:pStyle w:val="Akapitzlist"/>
        <w:numPr>
          <w:ilvl w:val="1"/>
          <w:numId w:val="27"/>
        </w:numPr>
        <w:contextualSpacing w:val="0"/>
        <w:jc w:val="both"/>
      </w:pPr>
      <w:r w:rsidRPr="005F115F">
        <w:t xml:space="preserve"> W związku z przetwarzaniem danych osobowych, ma Pani/ Pan prawo wnieść skargę do organu nadzorczego właściwego w sprawach ochrony danych osobowych</w:t>
      </w:r>
    </w:p>
    <w:p w14:paraId="5DF5BF9C" w14:textId="77777777" w:rsidR="00D91063" w:rsidRPr="005F115F" w:rsidRDefault="00D91063" w:rsidP="00D91063">
      <w:pPr>
        <w:pStyle w:val="Akapitzlist"/>
        <w:numPr>
          <w:ilvl w:val="1"/>
          <w:numId w:val="27"/>
        </w:numPr>
        <w:contextualSpacing w:val="0"/>
        <w:jc w:val="both"/>
      </w:pPr>
      <w:r w:rsidRPr="005F115F">
        <w:t xml:space="preserve">Podanie danych osobowych jest dobrowolne, jednakże odmowa podania danych może skutkować odmową zawarcia umowy. </w:t>
      </w:r>
    </w:p>
    <w:p w14:paraId="37C49A84" w14:textId="77777777" w:rsidR="00D91063" w:rsidRPr="005F115F" w:rsidRDefault="00D91063" w:rsidP="00D91063">
      <w:pPr>
        <w:jc w:val="both"/>
        <w:rPr>
          <w:b/>
          <w:bCs/>
        </w:rPr>
      </w:pPr>
    </w:p>
    <w:p w14:paraId="0C688170" w14:textId="77777777" w:rsidR="00D91063" w:rsidRPr="005F115F" w:rsidRDefault="00D91063" w:rsidP="00D91063">
      <w:pPr>
        <w:rPr>
          <w:b/>
          <w:bCs/>
        </w:rPr>
      </w:pPr>
      <w:r w:rsidRPr="005F115F">
        <w:rPr>
          <w:b/>
          <w:bCs/>
        </w:rPr>
        <w:t xml:space="preserve">Klauzula wyłączająca stosowanie ustrukturyzowanych faktur elektronicznych </w:t>
      </w:r>
    </w:p>
    <w:p w14:paraId="7B1F1F0B" w14:textId="4211C470" w:rsidR="00D91063" w:rsidRPr="005F115F" w:rsidRDefault="00D91063" w:rsidP="00065A5C">
      <w:pPr>
        <w:jc w:val="both"/>
        <w:outlineLvl w:val="2"/>
      </w:pPr>
      <w:r w:rsidRPr="005F115F">
        <w:t xml:space="preserve">Na podstawie art. 4 ust. 3 ustawy z dnia 9 listopada 2018 r. o elektronicznym fakturowaniu w zamówieniach publicznych, koncesjach na roboty budowlane lub usługi oraz partnerstwie publiczno-prywatnym </w:t>
      </w:r>
      <w:r w:rsidRPr="005F115F">
        <w:br/>
        <w:t>(Dz. U. z 2020 r., poz. 1666 t.j. z późn. zm.) Przedsiębiorstwo Wodociągów i Kanalizacji Sp. z o.o. z siedzibą w Rybniku wyłącza stosowanie ustrukturyzowanych faktur elektronicznych, określonych w/w ustawą.</w:t>
      </w:r>
    </w:p>
    <w:p w14:paraId="48CFB0DA" w14:textId="77777777" w:rsidR="009267DD" w:rsidRPr="005F115F" w:rsidRDefault="009267DD" w:rsidP="00065A5C">
      <w:pPr>
        <w:jc w:val="both"/>
        <w:outlineLvl w:val="2"/>
      </w:pPr>
    </w:p>
    <w:p w14:paraId="73F6F4E2" w14:textId="77777777" w:rsidR="00D91063" w:rsidRPr="005F115F" w:rsidRDefault="00D91063" w:rsidP="00D91063">
      <w:pPr>
        <w:jc w:val="both"/>
        <w:outlineLvl w:val="2"/>
      </w:pPr>
      <w:r w:rsidRPr="005F115F">
        <w:rPr>
          <w:b/>
          <w:bCs/>
        </w:rPr>
        <w:t>Oświadczenie o statusie dużego przedsiębiorcy</w:t>
      </w:r>
    </w:p>
    <w:p w14:paraId="641D8719" w14:textId="1A3A05D6" w:rsidR="00D91063" w:rsidRPr="005F115F" w:rsidRDefault="00D91063" w:rsidP="00065A5C">
      <w:pPr>
        <w:jc w:val="both"/>
        <w:outlineLvl w:val="2"/>
      </w:pPr>
      <w:r w:rsidRPr="005F115F">
        <w:t xml:space="preserve">Na podstawie art. 4c ustawy z dnia z dnia 8 marca 2013 r. o przeciwdziałaniu nadmiernym opóźnieniom w transakcjach handlowych (Dz. U z </w:t>
      </w:r>
      <w:r w:rsidR="004F4D8A" w:rsidRPr="005F115F">
        <w:t>2023</w:t>
      </w:r>
      <w:r w:rsidRPr="005F115F">
        <w:t xml:space="preserve"> r., poz. </w:t>
      </w:r>
      <w:r w:rsidR="004F4D8A" w:rsidRPr="005F115F">
        <w:t>1790 t.j</w:t>
      </w:r>
      <w:r w:rsidRPr="005F115F">
        <w:t>.) Przedsiębiorstwo Wodociągów i Kanalizacji Sp. z o.o. z siedzibą w Rybniku oświadcza, że posiada status dużego przedsiębiorcy</w:t>
      </w:r>
      <w:bookmarkEnd w:id="1"/>
      <w:r w:rsidR="00031813" w:rsidRPr="005F115F">
        <w:t xml:space="preserve">, w rozumieniu w/w ustawy. </w:t>
      </w:r>
    </w:p>
    <w:p w14:paraId="5BD4B3CE" w14:textId="77777777" w:rsidR="00D91063" w:rsidRPr="005F115F" w:rsidRDefault="00D91063" w:rsidP="00D91063">
      <w:pPr>
        <w:jc w:val="both"/>
      </w:pPr>
    </w:p>
    <w:p w14:paraId="3EA9D866" w14:textId="77777777" w:rsidR="00065A5C" w:rsidRPr="005F115F" w:rsidRDefault="00065A5C" w:rsidP="00D91063">
      <w:pPr>
        <w:jc w:val="center"/>
        <w:rPr>
          <w:b/>
          <w:sz w:val="22"/>
        </w:rPr>
      </w:pPr>
    </w:p>
    <w:p w14:paraId="0A02CAFE" w14:textId="483AE112" w:rsidR="00D91063" w:rsidRPr="005F115F" w:rsidRDefault="00065A5C" w:rsidP="00D91063">
      <w:pPr>
        <w:jc w:val="center"/>
        <w:rPr>
          <w:b/>
          <w:sz w:val="22"/>
        </w:rPr>
      </w:pPr>
      <w:r w:rsidRPr="005F115F">
        <w:rPr>
          <w:b/>
          <w:sz w:val="22"/>
        </w:rPr>
        <w:t>Kupujący</w:t>
      </w:r>
      <w:r w:rsidR="00D91063" w:rsidRPr="005F115F">
        <w:rPr>
          <w:b/>
          <w:sz w:val="22"/>
        </w:rPr>
        <w:t>:                                                                                                    Sprzedawca:</w:t>
      </w:r>
    </w:p>
    <w:p w14:paraId="5AFDD759" w14:textId="77777777" w:rsidR="006C640D" w:rsidRPr="005F115F" w:rsidRDefault="006C640D" w:rsidP="006C640D">
      <w:pPr>
        <w:jc w:val="both"/>
        <w:rPr>
          <w:b/>
          <w:sz w:val="22"/>
        </w:rPr>
      </w:pPr>
    </w:p>
    <w:p w14:paraId="54AD83C1" w14:textId="77777777" w:rsidR="00294B2F" w:rsidRPr="005F115F" w:rsidRDefault="00294B2F" w:rsidP="00294B2F">
      <w:pPr>
        <w:rPr>
          <w:b/>
          <w:i/>
        </w:rPr>
      </w:pPr>
    </w:p>
    <w:p w14:paraId="1FA45DB4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7FAB8D04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734DCF5B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0B18CE79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51B5A789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40E919B9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498C97B6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31A5023A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22532E22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6C1D97A1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464EEE0E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5D0F5E95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31AC6F9E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3F42D30B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01A73440" w14:textId="77777777" w:rsidR="00272194" w:rsidRPr="005F115F" w:rsidRDefault="00272194" w:rsidP="00757526">
      <w:pPr>
        <w:pStyle w:val="Nagwek"/>
        <w:rPr>
          <w:b/>
          <w:i/>
          <w:iCs/>
        </w:rPr>
      </w:pPr>
    </w:p>
    <w:p w14:paraId="068C3A45" w14:textId="77777777" w:rsidR="00272194" w:rsidRPr="005F115F" w:rsidRDefault="00272194" w:rsidP="00757526">
      <w:pPr>
        <w:pStyle w:val="Nagwek"/>
        <w:rPr>
          <w:b/>
          <w:i/>
          <w:iCs/>
        </w:rPr>
      </w:pPr>
    </w:p>
    <w:p w14:paraId="4CA41354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4D864D92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345AC2A4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18E9D6F0" w14:textId="77777777" w:rsidR="00CF0DF0" w:rsidRPr="005F115F" w:rsidRDefault="00CF0DF0" w:rsidP="00757526">
      <w:pPr>
        <w:pStyle w:val="Nagwek"/>
        <w:rPr>
          <w:b/>
          <w:i/>
          <w:iCs/>
        </w:rPr>
      </w:pPr>
    </w:p>
    <w:p w14:paraId="5DE761FE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10A73EF1" w14:textId="27CF867B" w:rsidR="00757526" w:rsidRPr="005F115F" w:rsidRDefault="00757526" w:rsidP="00757526">
      <w:pPr>
        <w:pStyle w:val="Nagwek"/>
        <w:rPr>
          <w:b/>
          <w:i/>
          <w:iCs/>
        </w:rPr>
      </w:pPr>
    </w:p>
    <w:p w14:paraId="5F66D51A" w14:textId="070A3E09" w:rsidR="006C640D" w:rsidRPr="005F115F" w:rsidRDefault="006C640D" w:rsidP="00757526">
      <w:pPr>
        <w:pStyle w:val="Nagwek"/>
        <w:rPr>
          <w:b/>
          <w:i/>
          <w:iCs/>
        </w:rPr>
      </w:pPr>
    </w:p>
    <w:p w14:paraId="38E1D923" w14:textId="77777777" w:rsidR="000D1E27" w:rsidRPr="005F115F" w:rsidRDefault="000D1E27" w:rsidP="00757526">
      <w:pPr>
        <w:pStyle w:val="Nagwek"/>
        <w:rPr>
          <w:b/>
          <w:i/>
          <w:iCs/>
        </w:rPr>
      </w:pPr>
    </w:p>
    <w:p w14:paraId="6C51C354" w14:textId="77777777" w:rsidR="000D1E27" w:rsidRPr="005F115F" w:rsidRDefault="000D1E27" w:rsidP="00757526">
      <w:pPr>
        <w:pStyle w:val="Nagwek"/>
        <w:rPr>
          <w:b/>
          <w:i/>
          <w:iCs/>
        </w:rPr>
      </w:pPr>
    </w:p>
    <w:p w14:paraId="211874B0" w14:textId="77777777" w:rsidR="000D1E27" w:rsidRPr="005F115F" w:rsidRDefault="000D1E27" w:rsidP="00757526">
      <w:pPr>
        <w:pStyle w:val="Nagwek"/>
        <w:rPr>
          <w:b/>
          <w:i/>
          <w:iCs/>
        </w:rPr>
      </w:pPr>
    </w:p>
    <w:p w14:paraId="5A9313B4" w14:textId="77777777" w:rsidR="000D1E27" w:rsidRPr="005F115F" w:rsidRDefault="000D1E27" w:rsidP="00757526">
      <w:pPr>
        <w:pStyle w:val="Nagwek"/>
        <w:rPr>
          <w:b/>
          <w:i/>
          <w:iCs/>
        </w:rPr>
      </w:pPr>
    </w:p>
    <w:p w14:paraId="45AD2993" w14:textId="77777777" w:rsidR="000D1E27" w:rsidRPr="005F115F" w:rsidRDefault="000D1E27" w:rsidP="00757526">
      <w:pPr>
        <w:pStyle w:val="Nagwek"/>
        <w:rPr>
          <w:b/>
          <w:i/>
          <w:iCs/>
        </w:rPr>
      </w:pPr>
    </w:p>
    <w:p w14:paraId="2EFA8EDA" w14:textId="5D4701C8" w:rsidR="006C640D" w:rsidRPr="005F115F" w:rsidRDefault="006C640D" w:rsidP="00757526">
      <w:pPr>
        <w:pStyle w:val="Nagwek"/>
        <w:rPr>
          <w:b/>
          <w:i/>
          <w:iCs/>
        </w:rPr>
      </w:pPr>
    </w:p>
    <w:p w14:paraId="081C4587" w14:textId="3FA406C9" w:rsidR="006C640D" w:rsidRPr="005F115F" w:rsidRDefault="006C640D" w:rsidP="00757526">
      <w:pPr>
        <w:pStyle w:val="Nagwek"/>
        <w:rPr>
          <w:b/>
          <w:i/>
          <w:iCs/>
        </w:rPr>
      </w:pPr>
    </w:p>
    <w:p w14:paraId="17FA8910" w14:textId="77777777" w:rsidR="006C640D" w:rsidRPr="005F115F" w:rsidRDefault="006C640D" w:rsidP="00757526">
      <w:pPr>
        <w:pStyle w:val="Nagwek"/>
        <w:rPr>
          <w:b/>
          <w:i/>
          <w:iCs/>
        </w:rPr>
      </w:pPr>
    </w:p>
    <w:p w14:paraId="7B266C14" w14:textId="77777777" w:rsidR="009918BA" w:rsidRDefault="009918BA" w:rsidP="00757526">
      <w:pPr>
        <w:pStyle w:val="Nagwek"/>
        <w:rPr>
          <w:b/>
          <w:sz w:val="22"/>
        </w:rPr>
      </w:pPr>
      <w:r w:rsidRPr="005F115F">
        <w:rPr>
          <w:b/>
          <w:sz w:val="22"/>
        </w:rPr>
        <w:t xml:space="preserve">                                               </w:t>
      </w:r>
    </w:p>
    <w:p w14:paraId="50D93865" w14:textId="77777777" w:rsidR="005F115F" w:rsidRDefault="005F115F" w:rsidP="00757526">
      <w:pPr>
        <w:pStyle w:val="Nagwek"/>
        <w:rPr>
          <w:b/>
          <w:sz w:val="22"/>
        </w:rPr>
      </w:pPr>
    </w:p>
    <w:p w14:paraId="3D61EE07" w14:textId="77777777" w:rsidR="005F115F" w:rsidRDefault="005F115F" w:rsidP="00757526">
      <w:pPr>
        <w:pStyle w:val="Nagwek"/>
        <w:rPr>
          <w:b/>
          <w:sz w:val="22"/>
        </w:rPr>
      </w:pPr>
    </w:p>
    <w:p w14:paraId="0CD81074" w14:textId="77777777" w:rsidR="005F115F" w:rsidRPr="005F115F" w:rsidRDefault="005F115F" w:rsidP="00757526">
      <w:pPr>
        <w:pStyle w:val="Nagwek"/>
        <w:rPr>
          <w:b/>
          <w:i/>
          <w:iCs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2267"/>
        <w:gridCol w:w="2273"/>
      </w:tblGrid>
      <w:tr w:rsidR="005F115F" w:rsidRPr="005F115F" w14:paraId="71172B23" w14:textId="77777777">
        <w:trPr>
          <w:cantSplit/>
          <w:trHeight w:hRule="exact" w:val="800"/>
        </w:trPr>
        <w:tc>
          <w:tcPr>
            <w:tcW w:w="4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0D34E1" w14:textId="77777777" w:rsidR="009918BA" w:rsidRPr="005F115F" w:rsidRDefault="009918BA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4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247B8" w14:textId="77777777" w:rsidR="009918BA" w:rsidRPr="005F115F" w:rsidRDefault="009918BA">
            <w:pPr>
              <w:pStyle w:val="Standard"/>
              <w:snapToGrid w:val="0"/>
              <w:ind w:firstLine="212"/>
              <w:jc w:val="center"/>
              <w:rPr>
                <w:sz w:val="20"/>
              </w:rPr>
            </w:pPr>
          </w:p>
          <w:p w14:paraId="5F764F95" w14:textId="77777777" w:rsidR="009918BA" w:rsidRPr="005F115F" w:rsidRDefault="009918BA">
            <w:pPr>
              <w:pStyle w:val="Tytu1"/>
              <w:ind w:left="0" w:firstLine="0"/>
              <w:rPr>
                <w:sz w:val="20"/>
              </w:rPr>
            </w:pPr>
            <w:r w:rsidRPr="005F115F">
              <w:rPr>
                <w:sz w:val="20"/>
              </w:rPr>
              <w:t>FORMULARZ OFERTOWY</w:t>
            </w:r>
          </w:p>
          <w:p w14:paraId="58D7FD24" w14:textId="77777777" w:rsidR="009918BA" w:rsidRPr="005F115F" w:rsidRDefault="009918BA">
            <w:pPr>
              <w:pStyle w:val="Standard"/>
              <w:ind w:firstLine="212"/>
              <w:rPr>
                <w:sz w:val="20"/>
              </w:rPr>
            </w:pPr>
          </w:p>
        </w:tc>
      </w:tr>
      <w:tr w:rsidR="005F115F" w:rsidRPr="005F115F" w14:paraId="4B76094F" w14:textId="77777777">
        <w:trPr>
          <w:cantSplit/>
          <w:trHeight w:hRule="exact" w:val="291"/>
        </w:trPr>
        <w:tc>
          <w:tcPr>
            <w:tcW w:w="4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DECE7C" w14:textId="77777777" w:rsidR="009918BA" w:rsidRPr="005F115F" w:rsidRDefault="009918BA"/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A42CC3" w14:textId="77777777" w:rsidR="009918BA" w:rsidRPr="005F115F" w:rsidRDefault="009918BA">
            <w:pPr>
              <w:pStyle w:val="Standard"/>
              <w:snapToGrid w:val="0"/>
              <w:ind w:firstLine="212"/>
              <w:jc w:val="center"/>
              <w:rPr>
                <w:sz w:val="20"/>
              </w:rPr>
            </w:pPr>
            <w:r w:rsidRPr="005F115F">
              <w:rPr>
                <w:sz w:val="20"/>
              </w:rPr>
              <w:t>Strona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5F3C8" w14:textId="77777777" w:rsidR="009918BA" w:rsidRPr="005F115F" w:rsidRDefault="009918BA">
            <w:pPr>
              <w:pStyle w:val="Standard"/>
              <w:snapToGrid w:val="0"/>
              <w:ind w:firstLine="212"/>
              <w:rPr>
                <w:sz w:val="20"/>
              </w:rPr>
            </w:pPr>
          </w:p>
        </w:tc>
      </w:tr>
      <w:tr w:rsidR="005F115F" w:rsidRPr="005F115F" w14:paraId="7FAB80AD" w14:textId="77777777">
        <w:trPr>
          <w:cantSplit/>
        </w:trPr>
        <w:tc>
          <w:tcPr>
            <w:tcW w:w="4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500ABF" w14:textId="77777777" w:rsidR="009918BA" w:rsidRPr="005F115F" w:rsidRDefault="009918BA"/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B8FC35" w14:textId="77777777" w:rsidR="009918BA" w:rsidRPr="005F115F" w:rsidRDefault="009918BA">
            <w:pPr>
              <w:pStyle w:val="Standard"/>
              <w:snapToGrid w:val="0"/>
              <w:ind w:firstLine="212"/>
              <w:jc w:val="center"/>
              <w:rPr>
                <w:sz w:val="20"/>
              </w:rPr>
            </w:pPr>
            <w:r w:rsidRPr="005F115F">
              <w:rPr>
                <w:sz w:val="20"/>
              </w:rPr>
              <w:t>Z ogólnej liczby stron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04749" w14:textId="77777777" w:rsidR="009918BA" w:rsidRPr="005F115F" w:rsidRDefault="009918BA">
            <w:pPr>
              <w:pStyle w:val="Standard"/>
              <w:snapToGrid w:val="0"/>
              <w:ind w:firstLine="212"/>
              <w:rPr>
                <w:sz w:val="20"/>
              </w:rPr>
            </w:pPr>
          </w:p>
        </w:tc>
      </w:tr>
    </w:tbl>
    <w:p w14:paraId="71745FC9" w14:textId="77777777" w:rsidR="009918BA" w:rsidRPr="005F115F" w:rsidRDefault="009918BA">
      <w:pPr>
        <w:widowControl w:val="0"/>
        <w:autoSpaceDE w:val="0"/>
      </w:pPr>
      <w:r w:rsidRPr="005F115F">
        <w:t xml:space="preserve">                                     (pieczęć Wykonawcy)</w:t>
      </w:r>
    </w:p>
    <w:p w14:paraId="188B9470" w14:textId="77777777" w:rsidR="009918BA" w:rsidRPr="005F115F" w:rsidRDefault="009918BA">
      <w:pPr>
        <w:pStyle w:val="Standard"/>
        <w:rPr>
          <w:sz w:val="20"/>
        </w:rPr>
      </w:pPr>
    </w:p>
    <w:p w14:paraId="3DCA4E40" w14:textId="77777777" w:rsidR="009918BA" w:rsidRPr="005F115F" w:rsidRDefault="009918BA">
      <w:pPr>
        <w:pStyle w:val="Standard"/>
        <w:rPr>
          <w:sz w:val="22"/>
        </w:rPr>
      </w:pPr>
    </w:p>
    <w:p w14:paraId="1528C49F" w14:textId="77777777" w:rsidR="009918BA" w:rsidRPr="005F115F" w:rsidRDefault="009918BA">
      <w:pPr>
        <w:pStyle w:val="Standard"/>
        <w:jc w:val="center"/>
        <w:rPr>
          <w:b/>
          <w:sz w:val="22"/>
        </w:rPr>
      </w:pPr>
    </w:p>
    <w:p w14:paraId="580BB34B" w14:textId="77777777" w:rsidR="009918BA" w:rsidRPr="005F115F" w:rsidRDefault="009918BA">
      <w:pPr>
        <w:pStyle w:val="Tytu2"/>
        <w:ind w:left="180" w:firstLine="0"/>
        <w:jc w:val="center"/>
        <w:rPr>
          <w:b/>
          <w:sz w:val="24"/>
          <w:u w:val="none"/>
        </w:rPr>
      </w:pPr>
      <w:r w:rsidRPr="005F115F">
        <w:rPr>
          <w:b/>
          <w:sz w:val="24"/>
          <w:u w:val="none"/>
        </w:rPr>
        <w:t>FORMULARZ OFERTOWY</w:t>
      </w:r>
    </w:p>
    <w:p w14:paraId="53EA328A" w14:textId="77777777" w:rsidR="009918BA" w:rsidRPr="005F115F" w:rsidRDefault="009918BA">
      <w:pPr>
        <w:pStyle w:val="Standard"/>
      </w:pPr>
    </w:p>
    <w:p w14:paraId="5AA1C05B" w14:textId="5405600A" w:rsidR="009918BA" w:rsidRPr="005F115F" w:rsidRDefault="00480969">
      <w:pPr>
        <w:ind w:left="709" w:hanging="709"/>
        <w:jc w:val="center"/>
        <w:rPr>
          <w:b/>
          <w:sz w:val="24"/>
        </w:rPr>
      </w:pPr>
      <w:r w:rsidRPr="005F115F">
        <w:rPr>
          <w:b/>
          <w:sz w:val="24"/>
        </w:rPr>
        <w:t>Dostawa</w:t>
      </w:r>
      <w:r w:rsidR="009918BA" w:rsidRPr="005F115F">
        <w:rPr>
          <w:b/>
          <w:sz w:val="24"/>
        </w:rPr>
        <w:t xml:space="preserve"> wapna palonego mielonego.</w:t>
      </w:r>
    </w:p>
    <w:p w14:paraId="0A5D564D" w14:textId="77777777" w:rsidR="009918BA" w:rsidRPr="005F115F" w:rsidRDefault="009918BA">
      <w:pPr>
        <w:pStyle w:val="Standard"/>
        <w:jc w:val="both"/>
      </w:pPr>
    </w:p>
    <w:p w14:paraId="39C48963" w14:textId="77777777" w:rsidR="009918BA" w:rsidRPr="005F115F" w:rsidRDefault="009918BA">
      <w:pPr>
        <w:pStyle w:val="WW-Tekstpodstawowy2"/>
        <w:rPr>
          <w:b/>
        </w:rPr>
      </w:pPr>
      <w:r w:rsidRPr="005F115F">
        <w:rPr>
          <w:b/>
        </w:rPr>
        <w:t>Wykonawca:</w:t>
      </w:r>
    </w:p>
    <w:p w14:paraId="43D76465" w14:textId="77777777" w:rsidR="009918BA" w:rsidRPr="005F115F" w:rsidRDefault="009918BA">
      <w:pPr>
        <w:pStyle w:val="Standard"/>
        <w:jc w:val="both"/>
        <w:rPr>
          <w:b/>
          <w:sz w:val="22"/>
        </w:rPr>
      </w:pPr>
    </w:p>
    <w:p w14:paraId="393350D5" w14:textId="77777777" w:rsidR="009918BA" w:rsidRPr="005F115F" w:rsidRDefault="009918BA">
      <w:pPr>
        <w:pStyle w:val="Standard"/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Zarejestrowana nazwa firmy :</w:t>
      </w:r>
    </w:p>
    <w:p w14:paraId="00B0C291" w14:textId="77777777" w:rsidR="009918BA" w:rsidRPr="005F115F" w:rsidRDefault="009918BA">
      <w:pPr>
        <w:pStyle w:val="Standard"/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.......................................................................................................................................................</w:t>
      </w:r>
    </w:p>
    <w:p w14:paraId="1824D738" w14:textId="77777777" w:rsidR="009918BA" w:rsidRPr="005F115F" w:rsidRDefault="009918BA">
      <w:pPr>
        <w:pStyle w:val="Standard"/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.......................................................................................................................................................</w:t>
      </w:r>
    </w:p>
    <w:p w14:paraId="58614F11" w14:textId="77777777" w:rsidR="009918BA" w:rsidRPr="005F115F" w:rsidRDefault="009918BA">
      <w:pPr>
        <w:pStyle w:val="Standard"/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Zarejestrowany adres firmy :</w:t>
      </w:r>
    </w:p>
    <w:p w14:paraId="28232EB5" w14:textId="77777777" w:rsidR="009918BA" w:rsidRPr="005F115F" w:rsidRDefault="009918BA">
      <w:pPr>
        <w:pStyle w:val="Standard"/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.......................................................................................................................................................</w:t>
      </w:r>
    </w:p>
    <w:p w14:paraId="68C3AAB8" w14:textId="77777777" w:rsidR="009918BA" w:rsidRPr="005F115F" w:rsidRDefault="009918BA">
      <w:pPr>
        <w:pStyle w:val="Standard"/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.......................................................................................................................................................</w:t>
      </w:r>
    </w:p>
    <w:p w14:paraId="3579544C" w14:textId="77777777" w:rsidR="009918BA" w:rsidRPr="005F115F" w:rsidRDefault="009918BA">
      <w:pPr>
        <w:pStyle w:val="Standard"/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Numer telefonu : .....................................................................................................................</w:t>
      </w:r>
    </w:p>
    <w:p w14:paraId="0AA3C054" w14:textId="77777777" w:rsidR="009918BA" w:rsidRPr="005F115F" w:rsidRDefault="009918BA">
      <w:pPr>
        <w:pStyle w:val="Standard"/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Numer faxu : ...........................................................................................................................</w:t>
      </w:r>
    </w:p>
    <w:p w14:paraId="47160C64" w14:textId="77777777" w:rsidR="009918BA" w:rsidRPr="005F115F" w:rsidRDefault="009918BA">
      <w:pPr>
        <w:pStyle w:val="Standard"/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e-mail : ....................................................................................................................................</w:t>
      </w:r>
    </w:p>
    <w:p w14:paraId="33E622CF" w14:textId="77777777" w:rsidR="009918BA" w:rsidRPr="005F115F" w:rsidRDefault="009918BA">
      <w:pPr>
        <w:pStyle w:val="Standard"/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Nazwa banku : ........................................................................................................................</w:t>
      </w:r>
    </w:p>
    <w:p w14:paraId="1ED227CF" w14:textId="77777777" w:rsidR="009918BA" w:rsidRPr="005F115F" w:rsidRDefault="009918BA">
      <w:pPr>
        <w:pStyle w:val="Standard"/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Numer konta bankowego: .......................................................................................................</w:t>
      </w:r>
    </w:p>
    <w:p w14:paraId="7F4DE40C" w14:textId="77777777" w:rsidR="009918BA" w:rsidRPr="005F115F" w:rsidRDefault="009918BA">
      <w:pPr>
        <w:pStyle w:val="Standard"/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.......................................................................................................................................................</w:t>
      </w:r>
    </w:p>
    <w:p w14:paraId="6A3294DF" w14:textId="77777777" w:rsidR="009918BA" w:rsidRPr="005F115F" w:rsidRDefault="009918BA">
      <w:pPr>
        <w:pStyle w:val="Standard"/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Numer NIP ..............................................................................................................................</w:t>
      </w:r>
    </w:p>
    <w:p w14:paraId="31861A3C" w14:textId="77777777" w:rsidR="009918BA" w:rsidRPr="005F115F" w:rsidRDefault="009918BA">
      <w:pPr>
        <w:pStyle w:val="Standard"/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REGON ..................................................................................................................................</w:t>
      </w:r>
    </w:p>
    <w:p w14:paraId="00A946DE" w14:textId="77777777" w:rsidR="009918BA" w:rsidRPr="005F115F" w:rsidRDefault="009918BA">
      <w:pPr>
        <w:pStyle w:val="Standard"/>
        <w:jc w:val="both"/>
        <w:rPr>
          <w:sz w:val="22"/>
        </w:rPr>
      </w:pPr>
    </w:p>
    <w:p w14:paraId="0D65A503" w14:textId="77777777" w:rsidR="009918BA" w:rsidRPr="005F115F" w:rsidRDefault="009918BA" w:rsidP="00EE769B">
      <w:pPr>
        <w:pStyle w:val="Standard"/>
        <w:rPr>
          <w:sz w:val="20"/>
        </w:rPr>
      </w:pPr>
    </w:p>
    <w:p w14:paraId="0F781B77" w14:textId="77777777" w:rsidR="009918BA" w:rsidRPr="005F115F" w:rsidRDefault="009918BA">
      <w:pPr>
        <w:pStyle w:val="Standard"/>
        <w:jc w:val="right"/>
        <w:rPr>
          <w:sz w:val="20"/>
        </w:rPr>
      </w:pPr>
    </w:p>
    <w:p w14:paraId="0DC260A0" w14:textId="77777777" w:rsidR="009918BA" w:rsidRPr="005F115F" w:rsidRDefault="009918BA">
      <w:pPr>
        <w:pStyle w:val="Standard"/>
        <w:jc w:val="right"/>
        <w:rPr>
          <w:sz w:val="20"/>
        </w:rPr>
      </w:pPr>
      <w:r w:rsidRPr="005F115F">
        <w:rPr>
          <w:sz w:val="20"/>
        </w:rPr>
        <w:t>Upełnomocniony przedstawiciel</w:t>
      </w:r>
    </w:p>
    <w:p w14:paraId="75019D08" w14:textId="77777777" w:rsidR="009918BA" w:rsidRPr="005F115F" w:rsidRDefault="009918BA">
      <w:pPr>
        <w:pStyle w:val="Standard"/>
        <w:jc w:val="right"/>
        <w:rPr>
          <w:sz w:val="20"/>
        </w:rPr>
      </w:pPr>
    </w:p>
    <w:p w14:paraId="59F243FA" w14:textId="77777777" w:rsidR="009918BA" w:rsidRPr="005F115F" w:rsidRDefault="009918BA">
      <w:pPr>
        <w:pStyle w:val="Standard"/>
        <w:jc w:val="right"/>
        <w:rPr>
          <w:sz w:val="20"/>
        </w:rPr>
      </w:pPr>
    </w:p>
    <w:p w14:paraId="3E26A244" w14:textId="77777777" w:rsidR="009918BA" w:rsidRPr="005F115F" w:rsidRDefault="009918BA">
      <w:pPr>
        <w:pStyle w:val="Standard"/>
        <w:jc w:val="right"/>
        <w:rPr>
          <w:sz w:val="20"/>
        </w:rPr>
      </w:pPr>
      <w:r w:rsidRPr="005F115F">
        <w:rPr>
          <w:sz w:val="20"/>
        </w:rPr>
        <w:t xml:space="preserve">          ....................................................  </w:t>
      </w:r>
    </w:p>
    <w:p w14:paraId="6B2BD960" w14:textId="77777777" w:rsidR="009918BA" w:rsidRPr="005F115F" w:rsidRDefault="009918BA">
      <w:pPr>
        <w:pStyle w:val="Standard"/>
        <w:ind w:left="4248" w:firstLine="708"/>
        <w:jc w:val="both"/>
        <w:rPr>
          <w:sz w:val="20"/>
        </w:rPr>
      </w:pPr>
      <w:r w:rsidRPr="005F115F">
        <w:rPr>
          <w:sz w:val="20"/>
        </w:rPr>
        <w:t xml:space="preserve">                                              (podpis i pieczęć)</w:t>
      </w:r>
    </w:p>
    <w:p w14:paraId="0C3F2D71" w14:textId="77777777" w:rsidR="009918BA" w:rsidRPr="005F115F" w:rsidRDefault="009918BA">
      <w:pPr>
        <w:pStyle w:val="Standard"/>
        <w:ind w:left="4248" w:firstLine="708"/>
        <w:rPr>
          <w:sz w:val="20"/>
        </w:rPr>
      </w:pPr>
    </w:p>
    <w:p w14:paraId="6EBEFB60" w14:textId="77777777" w:rsidR="009918BA" w:rsidRPr="005F115F" w:rsidRDefault="009918BA">
      <w:pPr>
        <w:pStyle w:val="Standard"/>
        <w:ind w:left="4248" w:firstLine="708"/>
        <w:rPr>
          <w:sz w:val="20"/>
        </w:rPr>
      </w:pPr>
    </w:p>
    <w:p w14:paraId="2FBE7BFA" w14:textId="77777777" w:rsidR="009918BA" w:rsidRPr="005F115F" w:rsidRDefault="009918BA">
      <w:pPr>
        <w:pStyle w:val="Standard"/>
        <w:jc w:val="right"/>
        <w:rPr>
          <w:sz w:val="20"/>
        </w:rPr>
      </w:pPr>
      <w:r w:rsidRPr="005F115F">
        <w:rPr>
          <w:sz w:val="20"/>
        </w:rPr>
        <w:t>data:  ..............................................</w:t>
      </w:r>
    </w:p>
    <w:p w14:paraId="39A6E117" w14:textId="77777777" w:rsidR="009918BA" w:rsidRPr="005F115F" w:rsidRDefault="009918BA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215FCD5" w14:textId="77777777" w:rsidR="00CF0DF0" w:rsidRPr="005F115F" w:rsidRDefault="00CF0DF0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62C06D64" w14:textId="77777777" w:rsidR="009267DD" w:rsidRPr="005F115F" w:rsidRDefault="009267DD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0B317923" w14:textId="77777777" w:rsidR="009267DD" w:rsidRPr="005F115F" w:rsidRDefault="009267DD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0400E519" w14:textId="77777777" w:rsidR="009267DD" w:rsidRPr="005F115F" w:rsidRDefault="009267DD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31619818" w14:textId="77777777" w:rsidR="009267DD" w:rsidRPr="005F115F" w:rsidRDefault="009267DD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0814AA69" w14:textId="77777777" w:rsidR="009267DD" w:rsidRPr="005F115F" w:rsidRDefault="009267DD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1BDA41E2" w14:textId="77777777" w:rsidR="009267DD" w:rsidRPr="005F115F" w:rsidRDefault="009267DD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1F1E365F" w14:textId="77777777" w:rsidR="009267DD" w:rsidRPr="005F115F" w:rsidRDefault="009267DD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6518A7FC" w14:textId="77777777" w:rsidR="009267DD" w:rsidRPr="005F115F" w:rsidRDefault="009267DD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7DF167B4" w14:textId="77777777" w:rsidR="009267DD" w:rsidRPr="005F115F" w:rsidRDefault="009267DD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31245994" w14:textId="77777777" w:rsidR="009267DD" w:rsidRPr="005F115F" w:rsidRDefault="009267DD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A8D5FE6" w14:textId="77777777" w:rsidR="009267DD" w:rsidRPr="005F115F" w:rsidRDefault="009267DD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7A872A58" w14:textId="77777777" w:rsidR="009267DD" w:rsidRPr="005F115F" w:rsidRDefault="009267DD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30914A2D" w14:textId="77777777" w:rsidR="009918BA" w:rsidRPr="005F115F" w:rsidRDefault="009918BA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2267"/>
        <w:gridCol w:w="2273"/>
      </w:tblGrid>
      <w:tr w:rsidR="005F115F" w:rsidRPr="005F115F" w14:paraId="38C340A2" w14:textId="77777777">
        <w:trPr>
          <w:cantSplit/>
          <w:trHeight w:hRule="exact" w:val="800"/>
        </w:trPr>
        <w:tc>
          <w:tcPr>
            <w:tcW w:w="45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D76F2C" w14:textId="77777777" w:rsidR="009918BA" w:rsidRPr="005F115F" w:rsidRDefault="009918BA">
            <w:pPr>
              <w:pStyle w:val="Standard"/>
              <w:snapToGrid w:val="0"/>
              <w:rPr>
                <w:sz w:val="22"/>
              </w:rPr>
            </w:pPr>
          </w:p>
          <w:p w14:paraId="73D0C81E" w14:textId="77777777" w:rsidR="009918BA" w:rsidRPr="005F115F" w:rsidRDefault="009918BA">
            <w:pPr>
              <w:pStyle w:val="Standard"/>
              <w:snapToGrid w:val="0"/>
              <w:rPr>
                <w:sz w:val="22"/>
              </w:rPr>
            </w:pPr>
          </w:p>
          <w:p w14:paraId="2B9A1EA3" w14:textId="77777777" w:rsidR="009918BA" w:rsidRPr="005F115F" w:rsidRDefault="009918BA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45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610E1" w14:textId="77777777" w:rsidR="009918BA" w:rsidRPr="005F115F" w:rsidRDefault="009918BA">
            <w:pPr>
              <w:pStyle w:val="Standard"/>
              <w:snapToGrid w:val="0"/>
              <w:ind w:firstLine="212"/>
              <w:jc w:val="center"/>
              <w:rPr>
                <w:sz w:val="22"/>
              </w:rPr>
            </w:pPr>
          </w:p>
          <w:p w14:paraId="62127462" w14:textId="77777777" w:rsidR="009918BA" w:rsidRPr="005F115F" w:rsidRDefault="009918BA">
            <w:pPr>
              <w:pStyle w:val="Tytu1"/>
              <w:ind w:left="0" w:firstLine="0"/>
              <w:rPr>
                <w:sz w:val="22"/>
              </w:rPr>
            </w:pPr>
            <w:r w:rsidRPr="005F115F">
              <w:rPr>
                <w:sz w:val="22"/>
              </w:rPr>
              <w:t>FORMULARZ OFERTOWY</w:t>
            </w:r>
          </w:p>
          <w:p w14:paraId="7907BBF9" w14:textId="77777777" w:rsidR="009918BA" w:rsidRPr="005F115F" w:rsidRDefault="009918BA">
            <w:pPr>
              <w:pStyle w:val="Standard"/>
              <w:ind w:firstLine="212"/>
              <w:rPr>
                <w:sz w:val="22"/>
              </w:rPr>
            </w:pPr>
          </w:p>
        </w:tc>
      </w:tr>
      <w:tr w:rsidR="005F115F" w:rsidRPr="005F115F" w14:paraId="7E23368A" w14:textId="77777777">
        <w:trPr>
          <w:cantSplit/>
          <w:trHeight w:hRule="exact" w:val="291"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936663" w14:textId="77777777" w:rsidR="009918BA" w:rsidRPr="005F115F" w:rsidRDefault="009918BA"/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72CBAE24" w14:textId="77777777" w:rsidR="009918BA" w:rsidRPr="005F115F" w:rsidRDefault="009918BA">
            <w:pPr>
              <w:pStyle w:val="Standard"/>
              <w:snapToGrid w:val="0"/>
              <w:ind w:firstLine="212"/>
              <w:jc w:val="center"/>
              <w:rPr>
                <w:sz w:val="22"/>
              </w:rPr>
            </w:pPr>
            <w:r w:rsidRPr="005F115F">
              <w:rPr>
                <w:sz w:val="22"/>
              </w:rPr>
              <w:t>Strona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4948A" w14:textId="77777777" w:rsidR="009918BA" w:rsidRPr="005F115F" w:rsidRDefault="009918BA">
            <w:pPr>
              <w:pStyle w:val="Standard"/>
              <w:snapToGrid w:val="0"/>
              <w:ind w:firstLine="212"/>
              <w:rPr>
                <w:sz w:val="22"/>
              </w:rPr>
            </w:pPr>
          </w:p>
        </w:tc>
      </w:tr>
      <w:tr w:rsidR="005F115F" w:rsidRPr="005F115F" w14:paraId="3AA5E873" w14:textId="77777777">
        <w:trPr>
          <w:cantSplit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F0461E" w14:textId="77777777" w:rsidR="009918BA" w:rsidRPr="005F115F" w:rsidRDefault="009918BA"/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47BEBBA6" w14:textId="77777777" w:rsidR="009918BA" w:rsidRPr="005F115F" w:rsidRDefault="009918BA">
            <w:pPr>
              <w:pStyle w:val="Standard"/>
              <w:snapToGrid w:val="0"/>
              <w:ind w:firstLine="212"/>
              <w:jc w:val="center"/>
              <w:rPr>
                <w:sz w:val="22"/>
              </w:rPr>
            </w:pPr>
            <w:r w:rsidRPr="005F115F">
              <w:rPr>
                <w:sz w:val="22"/>
              </w:rPr>
              <w:t>Z ogólnej liczby stron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1A578" w14:textId="77777777" w:rsidR="009918BA" w:rsidRPr="005F115F" w:rsidRDefault="009918BA">
            <w:pPr>
              <w:pStyle w:val="Standard"/>
              <w:snapToGrid w:val="0"/>
              <w:ind w:firstLine="212"/>
              <w:rPr>
                <w:sz w:val="22"/>
              </w:rPr>
            </w:pPr>
          </w:p>
        </w:tc>
      </w:tr>
    </w:tbl>
    <w:p w14:paraId="09D3675C" w14:textId="77777777" w:rsidR="009918BA" w:rsidRPr="005F115F" w:rsidRDefault="009918BA">
      <w:pPr>
        <w:pStyle w:val="Standard"/>
        <w:rPr>
          <w:sz w:val="22"/>
        </w:rPr>
      </w:pPr>
      <w:r w:rsidRPr="005F115F">
        <w:rPr>
          <w:sz w:val="22"/>
        </w:rPr>
        <w:t xml:space="preserve">                       (pieczęć Wykonawcy)</w:t>
      </w:r>
    </w:p>
    <w:p w14:paraId="0E30F743" w14:textId="77777777" w:rsidR="009918BA" w:rsidRPr="005F115F" w:rsidRDefault="009918BA">
      <w:pPr>
        <w:pStyle w:val="Standard"/>
      </w:pPr>
    </w:p>
    <w:p w14:paraId="078A79B8" w14:textId="77777777" w:rsidR="009918BA" w:rsidRPr="005F115F" w:rsidRDefault="009918BA">
      <w:pPr>
        <w:pStyle w:val="Standard"/>
      </w:pPr>
    </w:p>
    <w:p w14:paraId="666C3A0B" w14:textId="77777777" w:rsidR="009918BA" w:rsidRPr="005F115F" w:rsidRDefault="009918BA">
      <w:pPr>
        <w:pStyle w:val="Standard"/>
        <w:jc w:val="center"/>
        <w:rPr>
          <w:b/>
        </w:rPr>
      </w:pPr>
      <w:r w:rsidRPr="005F115F">
        <w:rPr>
          <w:b/>
        </w:rPr>
        <w:t xml:space="preserve">             ZAŁĄCZNIK Nr 1: „Oświadczenie o cenie”</w:t>
      </w:r>
    </w:p>
    <w:p w14:paraId="60FBACA8" w14:textId="77777777" w:rsidR="00871159" w:rsidRPr="005F115F" w:rsidRDefault="00871159">
      <w:pPr>
        <w:pStyle w:val="Standard"/>
        <w:jc w:val="center"/>
        <w:rPr>
          <w:b/>
        </w:rPr>
      </w:pPr>
    </w:p>
    <w:p w14:paraId="321BA21E" w14:textId="77777777" w:rsidR="009918BA" w:rsidRPr="005F115F" w:rsidRDefault="009918BA">
      <w:pPr>
        <w:pStyle w:val="NormalnyWeb"/>
        <w:spacing w:after="0"/>
        <w:ind w:firstLine="708"/>
        <w:jc w:val="center"/>
        <w:rPr>
          <w:b/>
        </w:rPr>
      </w:pPr>
      <w:r w:rsidRPr="005F115F">
        <w:rPr>
          <w:b/>
        </w:rPr>
        <w:t>Dostawa wapna palonego mielonego.</w:t>
      </w:r>
    </w:p>
    <w:p w14:paraId="692720C1" w14:textId="77777777" w:rsidR="009918BA" w:rsidRPr="005F115F" w:rsidRDefault="009918BA">
      <w:pPr>
        <w:pStyle w:val="NormalnyWeb"/>
        <w:spacing w:after="0"/>
        <w:ind w:firstLine="708"/>
        <w:jc w:val="center"/>
        <w:rPr>
          <w:b/>
        </w:rPr>
      </w:pPr>
    </w:p>
    <w:tbl>
      <w:tblPr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2"/>
        <w:gridCol w:w="2808"/>
        <w:gridCol w:w="2976"/>
      </w:tblGrid>
      <w:tr w:rsidR="005F115F" w:rsidRPr="005F115F" w14:paraId="7614DD70" w14:textId="77777777">
        <w:tc>
          <w:tcPr>
            <w:tcW w:w="2862" w:type="dxa"/>
          </w:tcPr>
          <w:p w14:paraId="1D206D5F" w14:textId="77777777" w:rsidR="009918BA" w:rsidRPr="005F115F" w:rsidRDefault="009918BA">
            <w:pPr>
              <w:pStyle w:val="NormalnyWeb"/>
              <w:spacing w:after="0"/>
              <w:jc w:val="center"/>
              <w:rPr>
                <w:b/>
              </w:rPr>
            </w:pPr>
            <w:r w:rsidRPr="005F115F">
              <w:rPr>
                <w:b/>
              </w:rPr>
              <w:t>Rodzaj koagulantu</w:t>
            </w:r>
          </w:p>
        </w:tc>
        <w:tc>
          <w:tcPr>
            <w:tcW w:w="2808" w:type="dxa"/>
          </w:tcPr>
          <w:p w14:paraId="0010A683" w14:textId="77777777" w:rsidR="009918BA" w:rsidRPr="005F115F" w:rsidRDefault="009918BA">
            <w:pPr>
              <w:pStyle w:val="NormalnyWeb"/>
              <w:spacing w:after="0"/>
              <w:jc w:val="center"/>
              <w:rPr>
                <w:b/>
              </w:rPr>
            </w:pPr>
            <w:r w:rsidRPr="005F115F">
              <w:rPr>
                <w:b/>
              </w:rPr>
              <w:t>Nazwa handlowa produktu</w:t>
            </w:r>
          </w:p>
        </w:tc>
        <w:tc>
          <w:tcPr>
            <w:tcW w:w="2976" w:type="dxa"/>
          </w:tcPr>
          <w:p w14:paraId="19D0B0A1" w14:textId="77777777" w:rsidR="009918BA" w:rsidRPr="005F115F" w:rsidRDefault="009918BA">
            <w:pPr>
              <w:pStyle w:val="NormalnyWeb"/>
              <w:spacing w:after="0"/>
              <w:jc w:val="center"/>
              <w:rPr>
                <w:b/>
              </w:rPr>
            </w:pPr>
            <w:r w:rsidRPr="005F115F">
              <w:rPr>
                <w:b/>
              </w:rPr>
              <w:t>Cena w zł netto za tonę</w:t>
            </w:r>
          </w:p>
        </w:tc>
      </w:tr>
      <w:tr w:rsidR="005F115F" w:rsidRPr="005F115F" w14:paraId="3DBAD31C" w14:textId="77777777" w:rsidTr="00987671">
        <w:tc>
          <w:tcPr>
            <w:tcW w:w="2862" w:type="dxa"/>
            <w:vAlign w:val="center"/>
          </w:tcPr>
          <w:p w14:paraId="19800E17" w14:textId="77777777" w:rsidR="00987671" w:rsidRPr="005F115F" w:rsidRDefault="00987671">
            <w:pPr>
              <w:pStyle w:val="NormalnyWeb"/>
              <w:spacing w:after="0"/>
              <w:jc w:val="center"/>
            </w:pPr>
          </w:p>
          <w:p w14:paraId="60A9481E" w14:textId="77777777" w:rsidR="009918BA" w:rsidRPr="005F115F" w:rsidRDefault="009918BA">
            <w:pPr>
              <w:pStyle w:val="NormalnyWeb"/>
              <w:spacing w:after="0"/>
              <w:jc w:val="center"/>
            </w:pPr>
            <w:r w:rsidRPr="005F115F">
              <w:t>Wapno palone mielone</w:t>
            </w:r>
          </w:p>
          <w:p w14:paraId="594096D7" w14:textId="77777777" w:rsidR="009918BA" w:rsidRPr="005F115F" w:rsidRDefault="009918BA">
            <w:pPr>
              <w:pStyle w:val="NormalnyWeb"/>
              <w:spacing w:after="0"/>
              <w:jc w:val="center"/>
            </w:pPr>
          </w:p>
        </w:tc>
        <w:tc>
          <w:tcPr>
            <w:tcW w:w="2808" w:type="dxa"/>
          </w:tcPr>
          <w:p w14:paraId="1DE79E2F" w14:textId="77777777" w:rsidR="009918BA" w:rsidRPr="005F115F" w:rsidRDefault="009918BA">
            <w:pPr>
              <w:pStyle w:val="NormalnyWeb"/>
              <w:spacing w:after="0"/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59AC3003" w14:textId="77777777" w:rsidR="009918BA" w:rsidRPr="005F115F" w:rsidRDefault="009918BA">
            <w:pPr>
              <w:pStyle w:val="NormalnyWeb"/>
              <w:spacing w:after="0"/>
              <w:jc w:val="center"/>
              <w:rPr>
                <w:b/>
              </w:rPr>
            </w:pPr>
          </w:p>
        </w:tc>
      </w:tr>
      <w:tr w:rsidR="00340359" w:rsidRPr="005F115F" w14:paraId="3685543A" w14:textId="77777777">
        <w:tc>
          <w:tcPr>
            <w:tcW w:w="8646" w:type="dxa"/>
            <w:gridSpan w:val="3"/>
          </w:tcPr>
          <w:p w14:paraId="4341A1DA" w14:textId="77777777" w:rsidR="009918BA" w:rsidRPr="005F115F" w:rsidRDefault="009918BA">
            <w:pPr>
              <w:pStyle w:val="NormalnyWeb"/>
              <w:spacing w:after="0"/>
              <w:rPr>
                <w:b/>
              </w:rPr>
            </w:pPr>
          </w:p>
          <w:p w14:paraId="47EB0961" w14:textId="77777777" w:rsidR="009918BA" w:rsidRPr="005F115F" w:rsidRDefault="009918BA">
            <w:pPr>
              <w:pStyle w:val="NormalnyWeb"/>
              <w:spacing w:after="0"/>
              <w:rPr>
                <w:b/>
              </w:rPr>
            </w:pPr>
            <w:r w:rsidRPr="005F115F">
              <w:rPr>
                <w:b/>
              </w:rPr>
              <w:t>Cena ofertowa (słownie): ……………………………………………………………..</w:t>
            </w:r>
          </w:p>
          <w:p w14:paraId="1ED39845" w14:textId="77777777" w:rsidR="009918BA" w:rsidRPr="005F115F" w:rsidRDefault="009918BA">
            <w:pPr>
              <w:pStyle w:val="NormalnyWeb"/>
              <w:spacing w:after="0"/>
              <w:jc w:val="center"/>
              <w:rPr>
                <w:b/>
              </w:rPr>
            </w:pPr>
          </w:p>
        </w:tc>
      </w:tr>
    </w:tbl>
    <w:p w14:paraId="33FD01A6" w14:textId="77777777" w:rsidR="009918BA" w:rsidRPr="005F115F" w:rsidRDefault="009918BA">
      <w:pPr>
        <w:pStyle w:val="NormalnyWeb"/>
        <w:spacing w:after="0"/>
        <w:ind w:firstLine="708"/>
        <w:jc w:val="center"/>
        <w:rPr>
          <w:b/>
        </w:rPr>
      </w:pPr>
    </w:p>
    <w:p w14:paraId="466DD1A8" w14:textId="723D4BE3" w:rsidR="00D91063" w:rsidRPr="005F115F" w:rsidRDefault="00D91063" w:rsidP="00D91063">
      <w:pPr>
        <w:widowControl w:val="0"/>
        <w:autoSpaceDE w:val="0"/>
        <w:jc w:val="both"/>
        <w:rPr>
          <w:sz w:val="22"/>
        </w:rPr>
      </w:pPr>
      <w:r w:rsidRPr="005F115F">
        <w:rPr>
          <w:sz w:val="22"/>
        </w:rPr>
        <w:t>Cena ofertowa uwzględnia wszelkie koszty związane z realizacją przedmiotu zamówienia w tym koszty transportu, doradztwo w zakresie optymalnego wykorzystania wapna palonego mielonego, pomoc techniczną oraz inne koszty związane z realizacją przedmiotu zamówienia nie ujęte w dokumentacji przetargowej, a niezbędne do prawidłowego wykonania przedmiotu zamówienia.</w:t>
      </w:r>
    </w:p>
    <w:p w14:paraId="7758519B" w14:textId="77777777" w:rsidR="009918BA" w:rsidRPr="005F115F" w:rsidRDefault="009918BA">
      <w:pPr>
        <w:pStyle w:val="NormalnyWeb"/>
        <w:spacing w:after="0"/>
        <w:ind w:firstLine="708"/>
        <w:jc w:val="center"/>
        <w:rPr>
          <w:b/>
        </w:rPr>
      </w:pPr>
    </w:p>
    <w:p w14:paraId="123F9C6D" w14:textId="77777777" w:rsidR="009918BA" w:rsidRPr="005F115F" w:rsidRDefault="009918BA">
      <w:pPr>
        <w:pStyle w:val="Standard"/>
      </w:pPr>
    </w:p>
    <w:p w14:paraId="2D60B17A" w14:textId="77777777" w:rsidR="009918BA" w:rsidRPr="005F115F" w:rsidRDefault="009918BA">
      <w:pPr>
        <w:widowControl w:val="0"/>
        <w:autoSpaceDE w:val="0"/>
      </w:pPr>
      <w:r w:rsidRPr="005F115F">
        <w:t xml:space="preserve"> </w:t>
      </w:r>
    </w:p>
    <w:p w14:paraId="718571C7" w14:textId="77777777" w:rsidR="009918BA" w:rsidRPr="005F115F" w:rsidRDefault="009918BA">
      <w:pPr>
        <w:widowControl w:val="0"/>
        <w:autoSpaceDE w:val="0"/>
      </w:pPr>
    </w:p>
    <w:p w14:paraId="276AE50B" w14:textId="77777777" w:rsidR="009918BA" w:rsidRPr="005F115F" w:rsidRDefault="009918BA">
      <w:pPr>
        <w:widowControl w:val="0"/>
        <w:autoSpaceDE w:val="0"/>
      </w:pPr>
    </w:p>
    <w:p w14:paraId="4AE19350" w14:textId="77777777" w:rsidR="009918BA" w:rsidRPr="005F115F" w:rsidRDefault="009918BA">
      <w:pPr>
        <w:pStyle w:val="Standard"/>
        <w:jc w:val="both"/>
      </w:pPr>
    </w:p>
    <w:p w14:paraId="4ADD465E" w14:textId="77777777" w:rsidR="009918BA" w:rsidRPr="005F115F" w:rsidRDefault="009918BA">
      <w:pPr>
        <w:pStyle w:val="Standard"/>
        <w:jc w:val="right"/>
        <w:rPr>
          <w:sz w:val="20"/>
        </w:rPr>
      </w:pPr>
      <w:r w:rsidRPr="005F115F">
        <w:rPr>
          <w:sz w:val="20"/>
        </w:rPr>
        <w:t>Upełnomocniony przedstawiciel</w:t>
      </w:r>
    </w:p>
    <w:p w14:paraId="25E169FA" w14:textId="77777777" w:rsidR="009918BA" w:rsidRPr="005F115F" w:rsidRDefault="009918BA">
      <w:pPr>
        <w:pStyle w:val="Standard"/>
        <w:jc w:val="right"/>
        <w:rPr>
          <w:sz w:val="20"/>
        </w:rPr>
      </w:pPr>
    </w:p>
    <w:p w14:paraId="53AB6FE4" w14:textId="77777777" w:rsidR="009918BA" w:rsidRPr="005F115F" w:rsidRDefault="009918BA">
      <w:pPr>
        <w:pStyle w:val="Standard"/>
        <w:jc w:val="right"/>
        <w:rPr>
          <w:sz w:val="20"/>
        </w:rPr>
      </w:pPr>
    </w:p>
    <w:p w14:paraId="72F05006" w14:textId="77777777" w:rsidR="009918BA" w:rsidRPr="005F115F" w:rsidRDefault="009918BA">
      <w:pPr>
        <w:pStyle w:val="Standard"/>
        <w:jc w:val="right"/>
        <w:rPr>
          <w:sz w:val="20"/>
        </w:rPr>
      </w:pPr>
      <w:r w:rsidRPr="005F115F">
        <w:rPr>
          <w:sz w:val="20"/>
        </w:rPr>
        <w:t xml:space="preserve">          ....................................................  </w:t>
      </w:r>
    </w:p>
    <w:p w14:paraId="083AD9FD" w14:textId="77777777" w:rsidR="009918BA" w:rsidRPr="005F115F" w:rsidRDefault="009918BA">
      <w:pPr>
        <w:pStyle w:val="Standard"/>
        <w:ind w:left="4248" w:firstLine="708"/>
        <w:jc w:val="both"/>
        <w:rPr>
          <w:sz w:val="20"/>
        </w:rPr>
      </w:pPr>
      <w:r w:rsidRPr="005F115F">
        <w:rPr>
          <w:sz w:val="20"/>
        </w:rPr>
        <w:t xml:space="preserve">                                              (podpis i pieczęć)</w:t>
      </w:r>
    </w:p>
    <w:p w14:paraId="54C97049" w14:textId="77777777" w:rsidR="009918BA" w:rsidRPr="005F115F" w:rsidRDefault="009918BA">
      <w:pPr>
        <w:pStyle w:val="Standard"/>
        <w:ind w:left="4248" w:firstLine="708"/>
        <w:rPr>
          <w:sz w:val="20"/>
        </w:rPr>
      </w:pPr>
    </w:p>
    <w:p w14:paraId="4EE59542" w14:textId="77777777" w:rsidR="009918BA" w:rsidRPr="005F115F" w:rsidRDefault="009918BA">
      <w:pPr>
        <w:pStyle w:val="Standard"/>
        <w:jc w:val="right"/>
        <w:rPr>
          <w:sz w:val="20"/>
        </w:rPr>
      </w:pPr>
      <w:r w:rsidRPr="005F115F">
        <w:rPr>
          <w:sz w:val="20"/>
        </w:rPr>
        <w:t>data:  ............................................</w:t>
      </w:r>
    </w:p>
    <w:p w14:paraId="589BDEAA" w14:textId="77777777" w:rsidR="009918BA" w:rsidRPr="005F115F" w:rsidRDefault="009918BA">
      <w:pPr>
        <w:pStyle w:val="Standard"/>
        <w:jc w:val="right"/>
        <w:rPr>
          <w:sz w:val="20"/>
        </w:rPr>
      </w:pPr>
    </w:p>
    <w:p w14:paraId="6EBA09DB" w14:textId="77777777" w:rsidR="009918BA" w:rsidRPr="005F115F" w:rsidRDefault="009918BA">
      <w:pPr>
        <w:pStyle w:val="Standard"/>
        <w:jc w:val="right"/>
        <w:rPr>
          <w:sz w:val="20"/>
        </w:rPr>
      </w:pPr>
    </w:p>
    <w:p w14:paraId="7218F830" w14:textId="77777777" w:rsidR="009918BA" w:rsidRPr="005F115F" w:rsidRDefault="009918BA">
      <w:pPr>
        <w:pStyle w:val="Standard"/>
        <w:jc w:val="right"/>
        <w:rPr>
          <w:sz w:val="20"/>
        </w:rPr>
      </w:pPr>
    </w:p>
    <w:p w14:paraId="42F63D5A" w14:textId="77777777" w:rsidR="009918BA" w:rsidRPr="005F115F" w:rsidRDefault="009918BA">
      <w:pPr>
        <w:pStyle w:val="Standard"/>
        <w:jc w:val="right"/>
        <w:rPr>
          <w:sz w:val="20"/>
        </w:rPr>
      </w:pPr>
    </w:p>
    <w:p w14:paraId="7B9C7F88" w14:textId="77777777" w:rsidR="009918BA" w:rsidRPr="005F115F" w:rsidRDefault="009918BA">
      <w:pPr>
        <w:pStyle w:val="Standard"/>
        <w:jc w:val="right"/>
        <w:rPr>
          <w:sz w:val="20"/>
        </w:rPr>
      </w:pPr>
    </w:p>
    <w:p w14:paraId="3DD57C71" w14:textId="77777777" w:rsidR="00EC659E" w:rsidRPr="005F115F" w:rsidRDefault="00EC659E">
      <w:pPr>
        <w:pStyle w:val="Standard"/>
        <w:jc w:val="right"/>
        <w:rPr>
          <w:sz w:val="20"/>
        </w:rPr>
      </w:pPr>
    </w:p>
    <w:p w14:paraId="2E706E47" w14:textId="77777777" w:rsidR="009267DD" w:rsidRPr="005F115F" w:rsidRDefault="009267DD">
      <w:pPr>
        <w:pStyle w:val="Standard"/>
        <w:jc w:val="right"/>
        <w:rPr>
          <w:sz w:val="20"/>
        </w:rPr>
      </w:pPr>
    </w:p>
    <w:p w14:paraId="2A435A75" w14:textId="77777777" w:rsidR="009267DD" w:rsidRPr="005F115F" w:rsidRDefault="009267DD">
      <w:pPr>
        <w:pStyle w:val="Standard"/>
        <w:jc w:val="right"/>
        <w:rPr>
          <w:sz w:val="20"/>
        </w:rPr>
      </w:pPr>
    </w:p>
    <w:p w14:paraId="74F20AF9" w14:textId="77777777" w:rsidR="009267DD" w:rsidRPr="005F115F" w:rsidRDefault="009267DD">
      <w:pPr>
        <w:pStyle w:val="Standard"/>
        <w:jc w:val="right"/>
        <w:rPr>
          <w:sz w:val="20"/>
        </w:rPr>
      </w:pPr>
    </w:p>
    <w:p w14:paraId="049BF5CF" w14:textId="77777777" w:rsidR="009267DD" w:rsidRPr="005F115F" w:rsidRDefault="009267DD">
      <w:pPr>
        <w:pStyle w:val="Standard"/>
        <w:jc w:val="right"/>
        <w:rPr>
          <w:sz w:val="20"/>
        </w:rPr>
      </w:pPr>
    </w:p>
    <w:p w14:paraId="4213D497" w14:textId="77777777" w:rsidR="009918BA" w:rsidRPr="005F115F" w:rsidRDefault="009918BA" w:rsidP="00946ACD">
      <w:pPr>
        <w:pStyle w:val="Standard"/>
        <w:rPr>
          <w:sz w:val="20"/>
        </w:rPr>
      </w:pPr>
    </w:p>
    <w:p w14:paraId="5DA804FD" w14:textId="77777777" w:rsidR="00D91063" w:rsidRPr="005F115F" w:rsidRDefault="00D91063" w:rsidP="00946ACD">
      <w:pPr>
        <w:pStyle w:val="Standard"/>
        <w:rPr>
          <w:sz w:val="20"/>
        </w:rPr>
      </w:pPr>
    </w:p>
    <w:p w14:paraId="0DCF8105" w14:textId="77777777" w:rsidR="00946ACD" w:rsidRPr="005F115F" w:rsidRDefault="00946ACD" w:rsidP="00946ACD">
      <w:pPr>
        <w:pStyle w:val="Standard"/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303"/>
        <w:gridCol w:w="2303"/>
      </w:tblGrid>
      <w:tr w:rsidR="005F115F" w:rsidRPr="005F115F" w14:paraId="1ADD11E5" w14:textId="77777777">
        <w:trPr>
          <w:cantSplit/>
          <w:trHeight w:val="276"/>
        </w:trPr>
        <w:tc>
          <w:tcPr>
            <w:tcW w:w="4606" w:type="dxa"/>
            <w:vMerge w:val="restart"/>
          </w:tcPr>
          <w:p w14:paraId="6C956053" w14:textId="77777777" w:rsidR="009918BA" w:rsidRPr="005F115F" w:rsidRDefault="009918BA">
            <w:pPr>
              <w:ind w:left="-212" w:firstLine="212"/>
              <w:rPr>
                <w:sz w:val="24"/>
              </w:rPr>
            </w:pPr>
          </w:p>
        </w:tc>
        <w:tc>
          <w:tcPr>
            <w:tcW w:w="4606" w:type="dxa"/>
            <w:gridSpan w:val="2"/>
            <w:vMerge w:val="restart"/>
          </w:tcPr>
          <w:p w14:paraId="399D433E" w14:textId="77777777" w:rsidR="009918BA" w:rsidRPr="005F115F" w:rsidRDefault="009918BA" w:rsidP="00C76576">
            <w:pPr>
              <w:ind w:left="-212" w:firstLine="212"/>
              <w:jc w:val="center"/>
              <w:rPr>
                <w:sz w:val="24"/>
              </w:rPr>
            </w:pPr>
          </w:p>
          <w:p w14:paraId="61297B5C" w14:textId="77777777" w:rsidR="009918BA" w:rsidRPr="005F115F" w:rsidRDefault="009918BA" w:rsidP="00C76576">
            <w:pPr>
              <w:pStyle w:val="Nagwek1"/>
              <w:ind w:left="-212" w:firstLine="212"/>
              <w:jc w:val="center"/>
              <w:rPr>
                <w:rFonts w:ascii="Times New Roman" w:hAnsi="Times New Roman"/>
                <w:sz w:val="24"/>
              </w:rPr>
            </w:pPr>
            <w:r w:rsidRPr="005F115F">
              <w:rPr>
                <w:rFonts w:ascii="Times New Roman" w:hAnsi="Times New Roman"/>
                <w:sz w:val="24"/>
              </w:rPr>
              <w:t>FORMULARZ OFERTOWY</w:t>
            </w:r>
          </w:p>
          <w:p w14:paraId="0F6E7076" w14:textId="77777777" w:rsidR="009918BA" w:rsidRPr="005F115F" w:rsidRDefault="009918BA" w:rsidP="00C76576">
            <w:pPr>
              <w:ind w:left="-212" w:firstLine="212"/>
              <w:jc w:val="center"/>
              <w:rPr>
                <w:sz w:val="24"/>
              </w:rPr>
            </w:pPr>
          </w:p>
        </w:tc>
      </w:tr>
      <w:tr w:rsidR="005F115F" w:rsidRPr="005F115F" w14:paraId="3D91761A" w14:textId="77777777">
        <w:trPr>
          <w:cantSplit/>
          <w:trHeight w:val="276"/>
        </w:trPr>
        <w:tc>
          <w:tcPr>
            <w:tcW w:w="4606" w:type="dxa"/>
            <w:vMerge/>
          </w:tcPr>
          <w:p w14:paraId="2E044C6B" w14:textId="77777777" w:rsidR="009918BA" w:rsidRPr="005F115F" w:rsidRDefault="009918BA">
            <w:pPr>
              <w:ind w:left="-212" w:firstLine="212"/>
              <w:rPr>
                <w:sz w:val="24"/>
              </w:rPr>
            </w:pPr>
          </w:p>
        </w:tc>
        <w:tc>
          <w:tcPr>
            <w:tcW w:w="4606" w:type="dxa"/>
            <w:gridSpan w:val="2"/>
            <w:vMerge/>
          </w:tcPr>
          <w:p w14:paraId="75F4709F" w14:textId="77777777" w:rsidR="009918BA" w:rsidRPr="005F115F" w:rsidRDefault="009918BA">
            <w:pPr>
              <w:ind w:left="-212" w:firstLine="212"/>
              <w:rPr>
                <w:sz w:val="24"/>
              </w:rPr>
            </w:pPr>
          </w:p>
        </w:tc>
      </w:tr>
      <w:tr w:rsidR="005F115F" w:rsidRPr="005F115F" w14:paraId="4EF6697E" w14:textId="77777777">
        <w:trPr>
          <w:cantSplit/>
        </w:trPr>
        <w:tc>
          <w:tcPr>
            <w:tcW w:w="4606" w:type="dxa"/>
            <w:vMerge/>
          </w:tcPr>
          <w:p w14:paraId="106CA47B" w14:textId="77777777" w:rsidR="009918BA" w:rsidRPr="005F115F" w:rsidRDefault="009918BA">
            <w:pPr>
              <w:ind w:left="-212" w:firstLine="212"/>
              <w:rPr>
                <w:sz w:val="24"/>
              </w:rPr>
            </w:pPr>
          </w:p>
        </w:tc>
        <w:tc>
          <w:tcPr>
            <w:tcW w:w="2303" w:type="dxa"/>
          </w:tcPr>
          <w:p w14:paraId="32EEBEC7" w14:textId="77777777" w:rsidR="009918BA" w:rsidRPr="005F115F" w:rsidRDefault="009918BA">
            <w:pPr>
              <w:ind w:left="-212" w:firstLine="212"/>
              <w:jc w:val="center"/>
              <w:rPr>
                <w:sz w:val="24"/>
              </w:rPr>
            </w:pPr>
            <w:r w:rsidRPr="005F115F">
              <w:rPr>
                <w:sz w:val="24"/>
              </w:rPr>
              <w:t>Strona</w:t>
            </w:r>
          </w:p>
        </w:tc>
        <w:tc>
          <w:tcPr>
            <w:tcW w:w="2303" w:type="dxa"/>
          </w:tcPr>
          <w:p w14:paraId="0C19A5B3" w14:textId="77777777" w:rsidR="009918BA" w:rsidRPr="005F115F" w:rsidRDefault="009918BA">
            <w:pPr>
              <w:ind w:left="-212" w:firstLine="212"/>
              <w:rPr>
                <w:sz w:val="24"/>
              </w:rPr>
            </w:pPr>
          </w:p>
        </w:tc>
      </w:tr>
      <w:tr w:rsidR="005F115F" w:rsidRPr="005F115F" w14:paraId="32C37417" w14:textId="77777777">
        <w:trPr>
          <w:cantSplit/>
        </w:trPr>
        <w:tc>
          <w:tcPr>
            <w:tcW w:w="4606" w:type="dxa"/>
            <w:vMerge/>
          </w:tcPr>
          <w:p w14:paraId="5E39D9B8" w14:textId="77777777" w:rsidR="009918BA" w:rsidRPr="005F115F" w:rsidRDefault="009918BA">
            <w:pPr>
              <w:ind w:left="-212" w:firstLine="212"/>
              <w:rPr>
                <w:sz w:val="24"/>
              </w:rPr>
            </w:pPr>
          </w:p>
        </w:tc>
        <w:tc>
          <w:tcPr>
            <w:tcW w:w="2303" w:type="dxa"/>
          </w:tcPr>
          <w:p w14:paraId="6C62449A" w14:textId="77777777" w:rsidR="009918BA" w:rsidRPr="005F115F" w:rsidRDefault="009918BA">
            <w:pPr>
              <w:ind w:left="-212" w:firstLine="212"/>
              <w:jc w:val="center"/>
              <w:rPr>
                <w:sz w:val="24"/>
              </w:rPr>
            </w:pPr>
            <w:r w:rsidRPr="005F115F">
              <w:rPr>
                <w:sz w:val="24"/>
              </w:rPr>
              <w:t>Z ogólnej liczby stron</w:t>
            </w:r>
          </w:p>
        </w:tc>
        <w:tc>
          <w:tcPr>
            <w:tcW w:w="2303" w:type="dxa"/>
          </w:tcPr>
          <w:p w14:paraId="10EEC335" w14:textId="77777777" w:rsidR="009918BA" w:rsidRPr="005F115F" w:rsidRDefault="009918BA">
            <w:pPr>
              <w:ind w:left="-212" w:firstLine="212"/>
              <w:rPr>
                <w:sz w:val="24"/>
              </w:rPr>
            </w:pPr>
          </w:p>
        </w:tc>
      </w:tr>
    </w:tbl>
    <w:p w14:paraId="0F4953CD" w14:textId="77777777" w:rsidR="008F6107" w:rsidRPr="005F115F" w:rsidRDefault="009918BA">
      <w:pPr>
        <w:rPr>
          <w:sz w:val="18"/>
          <w:szCs w:val="18"/>
        </w:rPr>
      </w:pPr>
      <w:r w:rsidRPr="005F115F">
        <w:rPr>
          <w:sz w:val="24"/>
        </w:rPr>
        <w:t xml:space="preserve">                        </w:t>
      </w:r>
      <w:r w:rsidRPr="005F115F">
        <w:rPr>
          <w:sz w:val="18"/>
          <w:szCs w:val="18"/>
        </w:rPr>
        <w:t>(pieczęć Wykonawcy)</w:t>
      </w:r>
    </w:p>
    <w:p w14:paraId="0B2090DB" w14:textId="77777777" w:rsidR="008F6107" w:rsidRPr="005F115F" w:rsidRDefault="00780E20" w:rsidP="00CF0DF0">
      <w:pPr>
        <w:pStyle w:val="Nagwek1"/>
        <w:spacing w:before="120"/>
        <w:jc w:val="center"/>
        <w:rPr>
          <w:rFonts w:ascii="Times New Roman" w:hAnsi="Times New Roman"/>
          <w:sz w:val="24"/>
        </w:rPr>
      </w:pPr>
      <w:r w:rsidRPr="005F115F">
        <w:rPr>
          <w:rFonts w:ascii="Times New Roman" w:hAnsi="Times New Roman"/>
          <w:sz w:val="24"/>
        </w:rPr>
        <w:t>ZAŁĄCZNIK Nr 2</w:t>
      </w:r>
      <w:r w:rsidR="009918BA" w:rsidRPr="005F115F">
        <w:rPr>
          <w:rFonts w:ascii="Times New Roman" w:hAnsi="Times New Roman"/>
          <w:sz w:val="24"/>
        </w:rPr>
        <w:t>: „Oświadczenie Wykonawcy”</w:t>
      </w:r>
    </w:p>
    <w:p w14:paraId="7B61C991" w14:textId="77777777" w:rsidR="008F6107" w:rsidRPr="005F115F" w:rsidRDefault="009918BA" w:rsidP="008F6107">
      <w:pPr>
        <w:pStyle w:val="Nagwek1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5F115F">
        <w:rPr>
          <w:rFonts w:ascii="Times New Roman" w:hAnsi="Times New Roman"/>
          <w:sz w:val="22"/>
          <w:szCs w:val="22"/>
        </w:rPr>
        <w:t>Dostawa wapna palonego mielonego</w:t>
      </w:r>
      <w:r w:rsidR="00780E20" w:rsidRPr="005F115F">
        <w:rPr>
          <w:rFonts w:ascii="Times New Roman" w:hAnsi="Times New Roman"/>
          <w:sz w:val="22"/>
          <w:szCs w:val="22"/>
        </w:rPr>
        <w:t>.</w:t>
      </w:r>
    </w:p>
    <w:p w14:paraId="717EBFBA" w14:textId="77777777" w:rsidR="009918BA" w:rsidRPr="005F115F" w:rsidRDefault="009918BA">
      <w:pPr>
        <w:numPr>
          <w:ilvl w:val="0"/>
          <w:numId w:val="12"/>
        </w:numPr>
        <w:jc w:val="both"/>
        <w:rPr>
          <w:sz w:val="22"/>
        </w:rPr>
      </w:pPr>
      <w:r w:rsidRPr="005F115F">
        <w:rPr>
          <w:sz w:val="22"/>
        </w:rPr>
        <w:t xml:space="preserve">Wyrażamy chęć uczestnictwa w przedmiotowym postępowaniu w terminach i pod warunkami określonymi w specyfikacji. </w:t>
      </w:r>
    </w:p>
    <w:p w14:paraId="268E2CBF" w14:textId="77777777" w:rsidR="009918BA" w:rsidRPr="005F115F" w:rsidRDefault="009918BA">
      <w:pPr>
        <w:numPr>
          <w:ilvl w:val="0"/>
          <w:numId w:val="12"/>
        </w:numPr>
        <w:jc w:val="both"/>
        <w:rPr>
          <w:sz w:val="22"/>
        </w:rPr>
      </w:pPr>
      <w:r w:rsidRPr="005F115F">
        <w:rPr>
          <w:sz w:val="22"/>
        </w:rPr>
        <w:t>Oświadczamy, że jesteśmy uprawnieni do występowania w obrocie prawnym zgodnie z wymaganiami ustawowymi.</w:t>
      </w:r>
    </w:p>
    <w:p w14:paraId="37575DB3" w14:textId="77777777" w:rsidR="009918BA" w:rsidRPr="005F115F" w:rsidRDefault="009918BA">
      <w:pPr>
        <w:numPr>
          <w:ilvl w:val="0"/>
          <w:numId w:val="12"/>
        </w:numPr>
        <w:jc w:val="both"/>
        <w:rPr>
          <w:sz w:val="22"/>
        </w:rPr>
      </w:pPr>
      <w:r w:rsidRPr="005F115F">
        <w:rPr>
          <w:sz w:val="22"/>
        </w:rPr>
        <w:t>Oświadczamy, że posiadamy ustawowo wymagane uprawnienia niezbędne do wykonania prac lub czynności określonych w specyfikacji.</w:t>
      </w:r>
    </w:p>
    <w:p w14:paraId="2DB26C5A" w14:textId="77777777" w:rsidR="009918BA" w:rsidRPr="005F115F" w:rsidRDefault="009918BA">
      <w:pPr>
        <w:numPr>
          <w:ilvl w:val="0"/>
          <w:numId w:val="12"/>
        </w:numPr>
        <w:jc w:val="both"/>
        <w:rPr>
          <w:sz w:val="22"/>
        </w:rPr>
      </w:pPr>
      <w:r w:rsidRPr="005F115F">
        <w:rPr>
          <w:sz w:val="22"/>
        </w:rPr>
        <w:t xml:space="preserve">Oświadczamy, że posiadamy niezbędną wiedzę i doświadczenie, potencjał ekonomiczny i techniczny, a także pracowników zdolnych do wykonania </w:t>
      </w:r>
      <w:r w:rsidR="00735835" w:rsidRPr="005F115F">
        <w:rPr>
          <w:sz w:val="22"/>
        </w:rPr>
        <w:t xml:space="preserve">przedmiotu </w:t>
      </w:r>
      <w:r w:rsidRPr="005F115F">
        <w:rPr>
          <w:sz w:val="22"/>
        </w:rPr>
        <w:t>zamówienia.</w:t>
      </w:r>
    </w:p>
    <w:p w14:paraId="30F387BF" w14:textId="77777777" w:rsidR="009918BA" w:rsidRPr="005F115F" w:rsidRDefault="009918BA">
      <w:pPr>
        <w:numPr>
          <w:ilvl w:val="0"/>
          <w:numId w:val="12"/>
        </w:numPr>
        <w:jc w:val="both"/>
        <w:rPr>
          <w:sz w:val="22"/>
        </w:rPr>
      </w:pPr>
      <w:r w:rsidRPr="005F115F">
        <w:rPr>
          <w:sz w:val="22"/>
        </w:rPr>
        <w:t xml:space="preserve">Oświadczamy, że znajdujemy się w sytuacji finansowej zapewniającej wykonanie </w:t>
      </w:r>
      <w:r w:rsidR="00735835" w:rsidRPr="005F115F">
        <w:rPr>
          <w:sz w:val="22"/>
        </w:rPr>
        <w:t xml:space="preserve">przedmiotu </w:t>
      </w:r>
      <w:r w:rsidRPr="005F115F">
        <w:rPr>
          <w:sz w:val="22"/>
        </w:rPr>
        <w:t>zamówienia określonego w niniejszej specyfikacji.</w:t>
      </w:r>
    </w:p>
    <w:p w14:paraId="09AB7611" w14:textId="77777777" w:rsidR="009918BA" w:rsidRPr="005F115F" w:rsidRDefault="009918BA">
      <w:pPr>
        <w:numPr>
          <w:ilvl w:val="0"/>
          <w:numId w:val="12"/>
        </w:numPr>
        <w:jc w:val="both"/>
        <w:rPr>
          <w:sz w:val="22"/>
        </w:rPr>
      </w:pPr>
      <w:r w:rsidRPr="005F115F">
        <w:rPr>
          <w:sz w:val="22"/>
        </w:rPr>
        <w:t>Oświadczamy, że zapoznaliśmy się ze szczegółowymi warunkami postępowania i przyjmujemy je bez zastrzeżeń.</w:t>
      </w:r>
    </w:p>
    <w:p w14:paraId="11DD2F30" w14:textId="77777777" w:rsidR="009918BA" w:rsidRPr="005F115F" w:rsidRDefault="009918BA">
      <w:pPr>
        <w:numPr>
          <w:ilvl w:val="0"/>
          <w:numId w:val="12"/>
        </w:numPr>
        <w:jc w:val="both"/>
        <w:rPr>
          <w:sz w:val="22"/>
        </w:rPr>
      </w:pPr>
      <w:r w:rsidRPr="005F115F">
        <w:rPr>
          <w:sz w:val="22"/>
        </w:rPr>
        <w:t>Oświadczamy, że jesteśmy związani ofertą do terminu ważności oferty wskazanego w </w:t>
      </w:r>
      <w:r w:rsidR="00871159" w:rsidRPr="005F115F">
        <w:rPr>
          <w:sz w:val="22"/>
        </w:rPr>
        <w:t xml:space="preserve">niniejszej </w:t>
      </w:r>
      <w:r w:rsidRPr="005F115F">
        <w:rPr>
          <w:sz w:val="22"/>
        </w:rPr>
        <w:t>specyfikacji.</w:t>
      </w:r>
    </w:p>
    <w:p w14:paraId="6D680313" w14:textId="77777777" w:rsidR="009918BA" w:rsidRPr="005F115F" w:rsidRDefault="009918BA">
      <w:pPr>
        <w:numPr>
          <w:ilvl w:val="0"/>
          <w:numId w:val="12"/>
        </w:numPr>
        <w:jc w:val="both"/>
        <w:rPr>
          <w:sz w:val="22"/>
        </w:rPr>
      </w:pPr>
      <w:r w:rsidRPr="005F115F">
        <w:rPr>
          <w:sz w:val="22"/>
        </w:rPr>
        <w:t xml:space="preserve">Oświadczamy, że posiadamy konieczną wiedzę i umiejętności techniczne wymagane do realizacji </w:t>
      </w:r>
      <w:r w:rsidR="00735835" w:rsidRPr="005F115F">
        <w:rPr>
          <w:sz w:val="22"/>
        </w:rPr>
        <w:t xml:space="preserve">przedmiotu </w:t>
      </w:r>
      <w:r w:rsidRPr="005F115F">
        <w:rPr>
          <w:sz w:val="22"/>
        </w:rPr>
        <w:t>zamówienia w określonym czasie.</w:t>
      </w:r>
    </w:p>
    <w:p w14:paraId="4A4AEA69" w14:textId="77777777" w:rsidR="009918BA" w:rsidRPr="005F115F" w:rsidRDefault="009918BA">
      <w:pPr>
        <w:numPr>
          <w:ilvl w:val="0"/>
          <w:numId w:val="12"/>
        </w:numPr>
        <w:jc w:val="both"/>
        <w:rPr>
          <w:sz w:val="22"/>
        </w:rPr>
      </w:pPr>
      <w:r w:rsidRPr="005F115F">
        <w:rPr>
          <w:sz w:val="22"/>
        </w:rPr>
        <w:t xml:space="preserve">Oświadczamy, że akceptujemy warunki umowy, zawarte we wzorze umowy przedstawionym w   </w:t>
      </w:r>
    </w:p>
    <w:p w14:paraId="370F9763" w14:textId="77777777" w:rsidR="009918BA" w:rsidRPr="005F115F" w:rsidRDefault="009918BA">
      <w:pPr>
        <w:jc w:val="both"/>
        <w:rPr>
          <w:sz w:val="22"/>
        </w:rPr>
      </w:pPr>
      <w:r w:rsidRPr="005F115F">
        <w:rPr>
          <w:sz w:val="22"/>
        </w:rPr>
        <w:t xml:space="preserve">      </w:t>
      </w:r>
      <w:r w:rsidR="00B64114" w:rsidRPr="005F115F">
        <w:rPr>
          <w:sz w:val="22"/>
        </w:rPr>
        <w:t xml:space="preserve">niniejszej </w:t>
      </w:r>
      <w:r w:rsidRPr="005F115F">
        <w:rPr>
          <w:sz w:val="22"/>
        </w:rPr>
        <w:t>specyfikacji.</w:t>
      </w:r>
    </w:p>
    <w:p w14:paraId="6C2F7140" w14:textId="77777777" w:rsidR="009918BA" w:rsidRPr="005F115F" w:rsidRDefault="009918BA">
      <w:pPr>
        <w:numPr>
          <w:ilvl w:val="0"/>
          <w:numId w:val="12"/>
        </w:numPr>
        <w:rPr>
          <w:sz w:val="22"/>
        </w:rPr>
      </w:pPr>
      <w:r w:rsidRPr="005F115F">
        <w:rPr>
          <w:sz w:val="22"/>
        </w:rPr>
        <w:t>Oświadczamy, że zapoznaliśmy się z zakresem stosowania zasad i reguł zintegrowanego systemu zarządzania  obowiązującego u  Zamawiającego.</w:t>
      </w:r>
    </w:p>
    <w:p w14:paraId="73189E9B" w14:textId="77777777" w:rsidR="00EC659E" w:rsidRPr="005F115F" w:rsidRDefault="00735835" w:rsidP="007D0154">
      <w:pPr>
        <w:pStyle w:val="Akapitzlist"/>
        <w:numPr>
          <w:ilvl w:val="0"/>
          <w:numId w:val="12"/>
        </w:numPr>
        <w:jc w:val="both"/>
        <w:rPr>
          <w:sz w:val="22"/>
        </w:rPr>
      </w:pPr>
      <w:r w:rsidRPr="005F115F">
        <w:rPr>
          <w:sz w:val="22"/>
        </w:rPr>
        <w:t>Oświadczamy, że przedmiot</w:t>
      </w:r>
      <w:r w:rsidR="009918BA" w:rsidRPr="005F115F">
        <w:rPr>
          <w:sz w:val="22"/>
        </w:rPr>
        <w:t xml:space="preserve"> zamówieni</w:t>
      </w:r>
      <w:r w:rsidRPr="005F115F">
        <w:rPr>
          <w:sz w:val="22"/>
        </w:rPr>
        <w:t>a</w:t>
      </w:r>
      <w:r w:rsidR="009918BA" w:rsidRPr="005F115F">
        <w:rPr>
          <w:sz w:val="22"/>
        </w:rPr>
        <w:t xml:space="preserve"> wykonamy w terminie</w:t>
      </w:r>
      <w:r w:rsidR="007D0154" w:rsidRPr="005F115F">
        <w:rPr>
          <w:sz w:val="22"/>
        </w:rPr>
        <w:t xml:space="preserve"> określonym </w:t>
      </w:r>
      <w:r w:rsidR="009918BA" w:rsidRPr="005F115F">
        <w:rPr>
          <w:sz w:val="22"/>
        </w:rPr>
        <w:t>przez        Zamawiającego.</w:t>
      </w:r>
    </w:p>
    <w:p w14:paraId="128991FA" w14:textId="77777777" w:rsidR="007D0154" w:rsidRPr="005F115F" w:rsidRDefault="007D0154" w:rsidP="007D0154">
      <w:pPr>
        <w:numPr>
          <w:ilvl w:val="0"/>
          <w:numId w:val="12"/>
        </w:numPr>
        <w:jc w:val="both"/>
        <w:rPr>
          <w:sz w:val="22"/>
          <w:szCs w:val="22"/>
        </w:rPr>
      </w:pPr>
      <w:r w:rsidRPr="005F115F">
        <w:rPr>
          <w:sz w:val="22"/>
          <w:szCs w:val="22"/>
        </w:rPr>
        <w:t>Oświadczamy, że zapoznaliśmy się z obowiązującymi u Zamawiającego zasadami i przepisami bhp.</w:t>
      </w:r>
    </w:p>
    <w:p w14:paraId="4EE0F77A" w14:textId="2782F0CB" w:rsidR="006C640D" w:rsidRPr="005F115F" w:rsidRDefault="00EC659E" w:rsidP="006C640D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5F115F">
        <w:rPr>
          <w:sz w:val="22"/>
          <w:szCs w:val="22"/>
        </w:rPr>
        <w:t>Oświadczamy, że zdobyliśmy wszystkie informacje jakie były niezbędne do przygotowania oferty.</w:t>
      </w:r>
    </w:p>
    <w:p w14:paraId="75D129C2" w14:textId="77777777" w:rsidR="00D91063" w:rsidRPr="005F115F" w:rsidRDefault="00D91063" w:rsidP="00D91063">
      <w:pPr>
        <w:pStyle w:val="Akapitzlist"/>
        <w:numPr>
          <w:ilvl w:val="0"/>
          <w:numId w:val="12"/>
        </w:numPr>
        <w:jc w:val="both"/>
        <w:rPr>
          <w:sz w:val="22"/>
        </w:rPr>
      </w:pPr>
      <w:r w:rsidRPr="005F115F">
        <w:rPr>
          <w:sz w:val="22"/>
        </w:rPr>
        <w:t>Nazwiska i stanowiska osób, z którymi można się kontaktować w celu uzyskania dalszych informacji, jeżeli będą wymagane, podaje się poniżej :</w:t>
      </w:r>
    </w:p>
    <w:p w14:paraId="743BE206" w14:textId="272A1B4C" w:rsidR="00D91063" w:rsidRPr="005F115F" w:rsidRDefault="00D91063" w:rsidP="00D91063">
      <w:pPr>
        <w:jc w:val="both"/>
        <w:rPr>
          <w:sz w:val="22"/>
        </w:rPr>
      </w:pPr>
      <w:r w:rsidRPr="005F115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3C7C15C3" w14:textId="188C66D4" w:rsidR="00D91063" w:rsidRPr="005F115F" w:rsidRDefault="00D91063" w:rsidP="00D91063">
      <w:pPr>
        <w:jc w:val="both"/>
        <w:rPr>
          <w:sz w:val="22"/>
          <w:szCs w:val="22"/>
        </w:rPr>
      </w:pPr>
      <w:r w:rsidRPr="005F115F"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360D5B7C" w14:textId="2FEE90A5" w:rsidR="00D91063" w:rsidRPr="005F115F" w:rsidRDefault="00D91063" w:rsidP="00D91063">
      <w:pPr>
        <w:pStyle w:val="text-left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</w:rPr>
      </w:pPr>
      <w:r w:rsidRPr="005F115F">
        <w:rPr>
          <w:sz w:val="22"/>
          <w:szCs w:val="22"/>
        </w:rPr>
        <w:t>Oświadczam, że nie jestem podmiotem:</w:t>
      </w:r>
    </w:p>
    <w:p w14:paraId="397B8348" w14:textId="147AB92A" w:rsidR="00D91063" w:rsidRPr="005F115F" w:rsidRDefault="00D91063" w:rsidP="00D91063">
      <w:pPr>
        <w:pStyle w:val="Akapitzlist"/>
        <w:ind w:left="360"/>
        <w:jc w:val="both"/>
        <w:rPr>
          <w:sz w:val="22"/>
          <w:szCs w:val="22"/>
        </w:rPr>
      </w:pPr>
      <w:r w:rsidRPr="005F115F">
        <w:rPr>
          <w:sz w:val="22"/>
          <w:szCs w:val="22"/>
        </w:rPr>
        <w:t>1)</w:t>
      </w:r>
      <w:r w:rsidRPr="005F115F">
        <w:rPr>
          <w:sz w:val="22"/>
          <w:szCs w:val="22"/>
        </w:rPr>
        <w:tab/>
        <w:t xml:space="preserve">wymienionym w wykazach określonych w rozporządzeniu Rady (WE) z dnia 18.05.2006 r.  nr 765/2006 </w:t>
      </w:r>
      <w:r w:rsidRPr="005F115F">
        <w:rPr>
          <w:i/>
          <w:iCs/>
          <w:sz w:val="22"/>
          <w:szCs w:val="22"/>
        </w:rPr>
        <w:t>dotyczącym środków ograniczających w związku z sytuacją na Białorusi i udziałem Białorusi w agresji Rosji wobec Ukrainy</w:t>
      </w:r>
      <w:r w:rsidRPr="005F115F">
        <w:rPr>
          <w:sz w:val="22"/>
          <w:szCs w:val="22"/>
        </w:rPr>
        <w:t xml:space="preserve"> i rozporządzeniu Rady (UE) z dnia 17.03.2014 r. nr 269/2014 </w:t>
      </w:r>
      <w:r w:rsidRPr="005F115F">
        <w:rPr>
          <w:i/>
          <w:iCs/>
          <w:sz w:val="22"/>
          <w:szCs w:val="22"/>
        </w:rPr>
        <w:t xml:space="preserve">w sprawie środków ograniczających w odniesieniu do działań podważających integralność terytorialną, suwerenność i niezależność Ukrainy lub im zagrażających </w:t>
      </w:r>
      <w:r w:rsidRPr="005F115F">
        <w:rPr>
          <w:sz w:val="22"/>
          <w:szCs w:val="22"/>
        </w:rPr>
        <w:t xml:space="preserve">albo wpisanym na listę na podstawie decyzji w sprawie wpisu na listę rozstrzygającej o zastosowaniu środka, o którym mowa w art. 1 pkt 3 ustawy z 13.04.2022 r. </w:t>
      </w:r>
      <w:r w:rsidRPr="005F115F">
        <w:rPr>
          <w:i/>
          <w:iCs/>
          <w:sz w:val="22"/>
          <w:szCs w:val="22"/>
        </w:rPr>
        <w:t>o szczególnych rozwiązaniach w zakresie przeciwdziałania wspieraniu agresji na Ukrainę oraz służących ochronie bezpieczeństwa narodowego</w:t>
      </w:r>
      <w:r w:rsidRPr="005F115F">
        <w:rPr>
          <w:sz w:val="22"/>
          <w:szCs w:val="22"/>
        </w:rPr>
        <w:t xml:space="preserve"> (Dz.U. z </w:t>
      </w:r>
      <w:r w:rsidR="006D6A87" w:rsidRPr="005F115F">
        <w:rPr>
          <w:sz w:val="22"/>
          <w:szCs w:val="22"/>
        </w:rPr>
        <w:t>2024</w:t>
      </w:r>
      <w:r w:rsidRPr="005F115F">
        <w:rPr>
          <w:sz w:val="22"/>
          <w:szCs w:val="22"/>
        </w:rPr>
        <w:t xml:space="preserve"> r. poz. </w:t>
      </w:r>
      <w:r w:rsidR="006D6A87" w:rsidRPr="005F115F">
        <w:rPr>
          <w:sz w:val="22"/>
          <w:szCs w:val="22"/>
        </w:rPr>
        <w:t>507</w:t>
      </w:r>
      <w:r w:rsidRPr="005F115F">
        <w:rPr>
          <w:sz w:val="22"/>
          <w:szCs w:val="22"/>
        </w:rPr>
        <w:t xml:space="preserve"> t.j.) (dalej zwaną u.p.a.u.);</w:t>
      </w:r>
    </w:p>
    <w:p w14:paraId="526835D3" w14:textId="5EBBCDDE" w:rsidR="00D91063" w:rsidRPr="005F115F" w:rsidRDefault="00D91063" w:rsidP="00D91063">
      <w:pPr>
        <w:pStyle w:val="Akapitzlist"/>
        <w:ind w:left="360"/>
        <w:jc w:val="both"/>
        <w:rPr>
          <w:sz w:val="22"/>
          <w:szCs w:val="22"/>
        </w:rPr>
      </w:pPr>
      <w:r w:rsidRPr="005F115F">
        <w:rPr>
          <w:sz w:val="22"/>
          <w:szCs w:val="22"/>
        </w:rPr>
        <w:t>2)</w:t>
      </w:r>
      <w:r w:rsidRPr="005F115F">
        <w:rPr>
          <w:sz w:val="22"/>
          <w:szCs w:val="22"/>
        </w:rPr>
        <w:tab/>
        <w:t xml:space="preserve">którego beneficjentem rzeczywistym w rozumieniu ustawy z 1.03.2018 r. </w:t>
      </w:r>
      <w:r w:rsidRPr="005F115F">
        <w:rPr>
          <w:i/>
          <w:iCs/>
          <w:sz w:val="22"/>
          <w:szCs w:val="22"/>
        </w:rPr>
        <w:t>o przeciwdziałaniu praniu pieniędzy oraz finansowaniu terroryzmu</w:t>
      </w:r>
      <w:r w:rsidRPr="005F115F">
        <w:rPr>
          <w:sz w:val="22"/>
          <w:szCs w:val="22"/>
        </w:rPr>
        <w:t xml:space="preserve"> (Dz. U. z </w:t>
      </w:r>
      <w:r w:rsidR="00351724" w:rsidRPr="005F115F">
        <w:rPr>
          <w:sz w:val="22"/>
          <w:szCs w:val="22"/>
        </w:rPr>
        <w:t>2023</w:t>
      </w:r>
      <w:r w:rsidRPr="005F115F">
        <w:rPr>
          <w:sz w:val="22"/>
          <w:szCs w:val="22"/>
        </w:rPr>
        <w:t xml:space="preserve"> r. poz. </w:t>
      </w:r>
      <w:r w:rsidR="00351724" w:rsidRPr="005F115F">
        <w:rPr>
          <w:sz w:val="22"/>
          <w:szCs w:val="22"/>
        </w:rPr>
        <w:t>1124</w:t>
      </w:r>
      <w:r w:rsidRPr="005F115F">
        <w:rPr>
          <w:sz w:val="22"/>
          <w:szCs w:val="22"/>
        </w:rPr>
        <w:t xml:space="preserve"> t.j. z późn. zm.) jest osoba wymieniona w wykazach określonych w rozporządzeniu 765/2006 i rozporządzeniu 269/2014 albo wpisana na listę lub będąca takim beneficjentem rzeczywistym od dnia 24.02.2022 r., </w:t>
      </w:r>
      <w:r w:rsidRPr="005F115F">
        <w:rPr>
          <w:sz w:val="22"/>
          <w:szCs w:val="22"/>
        </w:rPr>
        <w:lastRenderedPageBreak/>
        <w:t>o ile została wpisana na listę na podstawie decyzji w sprawie wpisu na listę rozstrzygającej o zastosowaniu środka, o którym mowa w art. 1 pkt 3 u.p.a.u.;</w:t>
      </w:r>
    </w:p>
    <w:p w14:paraId="398E2944" w14:textId="5F133898" w:rsidR="009918BA" w:rsidRPr="005F115F" w:rsidRDefault="00D91063" w:rsidP="00D91063">
      <w:pPr>
        <w:pStyle w:val="Akapitzlist"/>
        <w:ind w:left="360"/>
        <w:jc w:val="both"/>
        <w:rPr>
          <w:sz w:val="22"/>
          <w:szCs w:val="22"/>
        </w:rPr>
      </w:pPr>
      <w:r w:rsidRPr="005F115F">
        <w:rPr>
          <w:sz w:val="22"/>
          <w:szCs w:val="22"/>
        </w:rPr>
        <w:t>3)</w:t>
      </w:r>
      <w:r w:rsidRPr="005F115F">
        <w:rPr>
          <w:sz w:val="22"/>
          <w:szCs w:val="22"/>
        </w:rPr>
        <w:tab/>
        <w:t>którego jednostką dominującą w rozumieniu art. 3 ust. 1 pkt 37 ustawy z 29.09.1994 r. o rachunkowości (Dz. U. z 2023 r. poz. 120 t.j. z późn. zm.) jest podmiot wymieniony w wykazach określonych w rozporządzeniu 765/2006 i rozporządzeniu 269/2014 albo wpisany na listę lub będący taką jednostką dominującą od dnia 24.02.2022 r., o ile został wpisany na listę na podstawie decyzji w sprawie wpisu na listę rozstrzygającej o zastosowaniu środka, o którym mowa w art. 1 pkt 3 u.p.a.u.</w:t>
      </w:r>
      <w:r w:rsidR="009918BA" w:rsidRPr="005F115F">
        <w:rPr>
          <w:sz w:val="22"/>
        </w:rPr>
        <w:t xml:space="preserve"> </w:t>
      </w:r>
    </w:p>
    <w:p w14:paraId="546F2ECE" w14:textId="65939F14" w:rsidR="00D91063" w:rsidRPr="005F115F" w:rsidRDefault="009918BA" w:rsidP="00D91063">
      <w:pPr>
        <w:jc w:val="both"/>
        <w:rPr>
          <w:sz w:val="22"/>
        </w:rPr>
      </w:pPr>
      <w:r w:rsidRPr="005F115F">
        <w:rPr>
          <w:sz w:val="22"/>
        </w:rPr>
        <w:t>1</w:t>
      </w:r>
      <w:r w:rsidR="007D0154" w:rsidRPr="005F115F">
        <w:rPr>
          <w:sz w:val="22"/>
        </w:rPr>
        <w:t>6</w:t>
      </w:r>
      <w:r w:rsidRPr="005F115F">
        <w:rPr>
          <w:sz w:val="22"/>
        </w:rPr>
        <w:t>. Do niniejszego „Oświadczenia Wykonawcy” dołączone są dokumenty</w:t>
      </w:r>
      <w:r w:rsidR="00D91063" w:rsidRPr="005F115F">
        <w:rPr>
          <w:sz w:val="22"/>
        </w:rPr>
        <w:t>:</w:t>
      </w:r>
    </w:p>
    <w:p w14:paraId="48638946" w14:textId="328E4DCA" w:rsidR="00D91063" w:rsidRPr="005F115F" w:rsidRDefault="00D91063" w:rsidP="00D91063">
      <w:pPr>
        <w:ind w:left="714" w:hanging="357"/>
        <w:jc w:val="both"/>
        <w:rPr>
          <w:sz w:val="22"/>
        </w:rPr>
      </w:pPr>
      <w:r w:rsidRPr="005F115F">
        <w:rPr>
          <w:sz w:val="22"/>
        </w:rPr>
        <w:t>1)</w:t>
      </w:r>
      <w:r w:rsidRPr="005F115F">
        <w:rPr>
          <w:sz w:val="22"/>
        </w:rPr>
        <w:tab/>
        <w:t>aktualny odpis z właściwego rejestru lub z Centralnej Ewidencji i Informacji o Działalności Gospodarczej, jeżeli odrębne przepisy wymagają wpisu do rejestru lub Centralnej Ewidencji i Informacji o Działalności Gospodarczej, wystawiony nie wcześniej niż 6 miesięcy przed upływem terminu składania ofert</w:t>
      </w:r>
      <w:r w:rsidR="00C51BAE" w:rsidRPr="005F115F">
        <w:rPr>
          <w:sz w:val="22"/>
        </w:rPr>
        <w:t>;</w:t>
      </w:r>
    </w:p>
    <w:p w14:paraId="2D96269C" w14:textId="124F2701" w:rsidR="00D91063" w:rsidRPr="005F115F" w:rsidRDefault="00D91063" w:rsidP="00D91063">
      <w:pPr>
        <w:ind w:left="714" w:hanging="357"/>
        <w:jc w:val="both"/>
        <w:rPr>
          <w:sz w:val="22"/>
          <w:szCs w:val="22"/>
        </w:rPr>
      </w:pPr>
      <w:r w:rsidRPr="005F115F">
        <w:rPr>
          <w:sz w:val="22"/>
        </w:rPr>
        <w:t>2)</w:t>
      </w:r>
      <w:r w:rsidRPr="005F115F">
        <w:rPr>
          <w:sz w:val="22"/>
        </w:rPr>
        <w:tab/>
      </w:r>
      <w:r w:rsidRPr="005F115F">
        <w:rPr>
          <w:sz w:val="22"/>
          <w:szCs w:val="22"/>
        </w:rPr>
        <w:t>oryginał (lub kopia notarialnie poświadczona) upoważnienia do podpisywania oferty w przypadku, gdy oferta zostanie podpisana przez osobę/y, których uprawnienie do dokonywania tej czynności nie wynika z innych dokumentów załączonych do oferty</w:t>
      </w:r>
      <w:r w:rsidR="00C51BAE" w:rsidRPr="005F115F">
        <w:rPr>
          <w:sz w:val="22"/>
          <w:szCs w:val="22"/>
        </w:rPr>
        <w:t>;</w:t>
      </w:r>
    </w:p>
    <w:p w14:paraId="435162CA" w14:textId="01981660" w:rsidR="009C29B2" w:rsidRPr="005F115F" w:rsidRDefault="009C29B2" w:rsidP="009C29B2">
      <w:pPr>
        <w:pStyle w:val="Akapitzlist"/>
        <w:numPr>
          <w:ilvl w:val="0"/>
          <w:numId w:val="46"/>
        </w:numPr>
        <w:suppressAutoHyphens/>
        <w:jc w:val="both"/>
        <w:rPr>
          <w:sz w:val="22"/>
        </w:rPr>
      </w:pPr>
      <w:r w:rsidRPr="005F115F">
        <w:rPr>
          <w:sz w:val="22"/>
        </w:rPr>
        <w:t>wypełniony i podpisany formularz oferty wraz z załącznikami od 1do 2</w:t>
      </w:r>
      <w:r w:rsidR="00C51BAE" w:rsidRPr="005F115F">
        <w:rPr>
          <w:sz w:val="22"/>
        </w:rPr>
        <w:t>;</w:t>
      </w:r>
    </w:p>
    <w:p w14:paraId="67E0B53A" w14:textId="429F1F84" w:rsidR="009C29B2" w:rsidRPr="005F115F" w:rsidRDefault="00D91063" w:rsidP="009C29B2">
      <w:pPr>
        <w:pStyle w:val="Akapitzlist"/>
        <w:numPr>
          <w:ilvl w:val="0"/>
          <w:numId w:val="46"/>
        </w:numPr>
        <w:suppressAutoHyphens/>
        <w:jc w:val="both"/>
        <w:rPr>
          <w:sz w:val="22"/>
        </w:rPr>
      </w:pPr>
      <w:r w:rsidRPr="005F115F">
        <w:rPr>
          <w:sz w:val="22"/>
        </w:rPr>
        <w:t>parafowany wzór umowy</w:t>
      </w:r>
      <w:r w:rsidR="00C51BAE" w:rsidRPr="005F115F">
        <w:rPr>
          <w:sz w:val="22"/>
        </w:rPr>
        <w:t>;</w:t>
      </w:r>
    </w:p>
    <w:p w14:paraId="7106893E" w14:textId="6D88DF19" w:rsidR="009C29B2" w:rsidRPr="005F115F" w:rsidRDefault="00D91063" w:rsidP="009C29B2">
      <w:pPr>
        <w:pStyle w:val="Akapitzlist"/>
        <w:numPr>
          <w:ilvl w:val="0"/>
          <w:numId w:val="46"/>
        </w:numPr>
        <w:suppressAutoHyphens/>
        <w:jc w:val="both"/>
        <w:rPr>
          <w:sz w:val="22"/>
        </w:rPr>
      </w:pPr>
      <w:r w:rsidRPr="005F115F">
        <w:rPr>
          <w:sz w:val="22"/>
        </w:rPr>
        <w:t xml:space="preserve">posiadane referencje </w:t>
      </w:r>
      <w:r w:rsidRPr="005F115F">
        <w:rPr>
          <w:sz w:val="22"/>
          <w:szCs w:val="22"/>
        </w:rPr>
        <w:t>(jeżeli Wykonawca dysponuje referencjami)</w:t>
      </w:r>
      <w:r w:rsidR="00C51BAE" w:rsidRPr="005F115F">
        <w:rPr>
          <w:sz w:val="22"/>
          <w:szCs w:val="22"/>
        </w:rPr>
        <w:t>;</w:t>
      </w:r>
    </w:p>
    <w:p w14:paraId="5033ED01" w14:textId="73893015" w:rsidR="00D91063" w:rsidRPr="005F115F" w:rsidRDefault="00D91063" w:rsidP="009C29B2">
      <w:pPr>
        <w:pStyle w:val="Akapitzlist"/>
        <w:numPr>
          <w:ilvl w:val="0"/>
          <w:numId w:val="46"/>
        </w:numPr>
        <w:suppressAutoHyphens/>
        <w:jc w:val="both"/>
        <w:rPr>
          <w:sz w:val="22"/>
        </w:rPr>
      </w:pPr>
      <w:r w:rsidRPr="005F115F">
        <w:rPr>
          <w:sz w:val="22"/>
        </w:rPr>
        <w:t>karta charakterystyki oferowanego towaru.</w:t>
      </w:r>
    </w:p>
    <w:p w14:paraId="6FF0F359" w14:textId="73181ED2" w:rsidR="00272194" w:rsidRPr="005F115F" w:rsidRDefault="007D0154" w:rsidP="00D91063">
      <w:pPr>
        <w:jc w:val="both"/>
        <w:rPr>
          <w:sz w:val="22"/>
        </w:rPr>
      </w:pPr>
      <w:r w:rsidRPr="005F115F">
        <w:rPr>
          <w:sz w:val="22"/>
        </w:rPr>
        <w:tab/>
      </w:r>
      <w:r w:rsidRPr="005F115F">
        <w:rPr>
          <w:sz w:val="22"/>
        </w:rPr>
        <w:tab/>
      </w:r>
    </w:p>
    <w:p w14:paraId="2C0DDE8C" w14:textId="77777777" w:rsidR="00D91063" w:rsidRPr="005F115F" w:rsidRDefault="00D91063" w:rsidP="00D91063">
      <w:pPr>
        <w:jc w:val="both"/>
        <w:rPr>
          <w:sz w:val="22"/>
        </w:rPr>
      </w:pPr>
    </w:p>
    <w:p w14:paraId="6DD6232F" w14:textId="77777777" w:rsidR="00D91063" w:rsidRPr="005F115F" w:rsidRDefault="00D91063" w:rsidP="00D91063">
      <w:pPr>
        <w:jc w:val="both"/>
        <w:rPr>
          <w:sz w:val="22"/>
        </w:rPr>
      </w:pPr>
    </w:p>
    <w:p w14:paraId="5CA3B36B" w14:textId="77777777" w:rsidR="00D91063" w:rsidRPr="005F115F" w:rsidRDefault="00D91063" w:rsidP="00D91063">
      <w:pPr>
        <w:jc w:val="both"/>
        <w:rPr>
          <w:sz w:val="22"/>
        </w:rPr>
      </w:pPr>
    </w:p>
    <w:p w14:paraId="652282CB" w14:textId="77777777" w:rsidR="00D91063" w:rsidRPr="005F115F" w:rsidRDefault="00D91063" w:rsidP="00D91063">
      <w:pPr>
        <w:jc w:val="both"/>
        <w:rPr>
          <w:sz w:val="22"/>
        </w:rPr>
      </w:pPr>
    </w:p>
    <w:p w14:paraId="4872F4E9" w14:textId="77777777" w:rsidR="00D91063" w:rsidRPr="005F115F" w:rsidRDefault="00D91063" w:rsidP="00D91063">
      <w:pPr>
        <w:jc w:val="both"/>
        <w:rPr>
          <w:sz w:val="22"/>
        </w:rPr>
      </w:pPr>
    </w:p>
    <w:p w14:paraId="42C296A3" w14:textId="3E19B94A" w:rsidR="006C640D" w:rsidRPr="005F115F" w:rsidRDefault="006C640D" w:rsidP="007D0154">
      <w:pPr>
        <w:jc w:val="both"/>
        <w:rPr>
          <w:sz w:val="22"/>
        </w:rPr>
      </w:pPr>
    </w:p>
    <w:p w14:paraId="7BE6300F" w14:textId="77777777" w:rsidR="006C640D" w:rsidRPr="005F115F" w:rsidRDefault="006C640D" w:rsidP="007D0154">
      <w:pPr>
        <w:jc w:val="both"/>
        <w:rPr>
          <w:sz w:val="22"/>
        </w:rPr>
      </w:pPr>
    </w:p>
    <w:p w14:paraId="09B47D78" w14:textId="48CEAA08" w:rsidR="009918BA" w:rsidRPr="005F115F" w:rsidRDefault="009918BA" w:rsidP="00D645E1">
      <w:pPr>
        <w:ind w:left="5664" w:firstLine="708"/>
        <w:jc w:val="both"/>
      </w:pPr>
      <w:r w:rsidRPr="005F115F">
        <w:t>Upełnomocniony przedstawiciel</w:t>
      </w:r>
    </w:p>
    <w:p w14:paraId="3B5DD50A" w14:textId="19C2BC33" w:rsidR="006C640D" w:rsidRPr="005F115F" w:rsidRDefault="006C640D" w:rsidP="00D645E1">
      <w:pPr>
        <w:ind w:left="5664" w:firstLine="708"/>
        <w:jc w:val="both"/>
      </w:pPr>
    </w:p>
    <w:p w14:paraId="5EBAA2A7" w14:textId="088831C4" w:rsidR="006C640D" w:rsidRPr="005F115F" w:rsidRDefault="006C640D" w:rsidP="00D645E1">
      <w:pPr>
        <w:ind w:left="5664" w:firstLine="708"/>
        <w:jc w:val="both"/>
        <w:rPr>
          <w:sz w:val="22"/>
        </w:rPr>
      </w:pPr>
    </w:p>
    <w:p w14:paraId="6BE9E8E5" w14:textId="77777777" w:rsidR="006C640D" w:rsidRPr="005F115F" w:rsidRDefault="006C640D" w:rsidP="00D645E1">
      <w:pPr>
        <w:ind w:left="5664" w:firstLine="708"/>
        <w:jc w:val="both"/>
        <w:rPr>
          <w:sz w:val="22"/>
        </w:rPr>
      </w:pPr>
    </w:p>
    <w:p w14:paraId="6C3E19DE" w14:textId="77777777" w:rsidR="009918BA" w:rsidRPr="005F115F" w:rsidRDefault="009918BA">
      <w:pPr>
        <w:pStyle w:val="Standard"/>
        <w:jc w:val="right"/>
        <w:rPr>
          <w:sz w:val="20"/>
        </w:rPr>
      </w:pPr>
      <w:r w:rsidRPr="005F115F">
        <w:rPr>
          <w:sz w:val="20"/>
        </w:rPr>
        <w:t xml:space="preserve">          ....................................................  </w:t>
      </w:r>
    </w:p>
    <w:p w14:paraId="2573391C" w14:textId="38FECE5D" w:rsidR="00D645E1" w:rsidRPr="005F115F" w:rsidRDefault="009918BA" w:rsidP="00D645E1">
      <w:pPr>
        <w:pStyle w:val="Standard"/>
        <w:ind w:left="4956"/>
        <w:jc w:val="both"/>
        <w:rPr>
          <w:sz w:val="20"/>
        </w:rPr>
      </w:pPr>
      <w:r w:rsidRPr="005F115F">
        <w:rPr>
          <w:sz w:val="20"/>
        </w:rPr>
        <w:t xml:space="preserve">                                              (podpis i pieczęć)</w:t>
      </w:r>
      <w:r w:rsidR="007D0154" w:rsidRPr="005F115F">
        <w:rPr>
          <w:sz w:val="20"/>
        </w:rPr>
        <w:t xml:space="preserve">  </w:t>
      </w:r>
      <w:r w:rsidR="00D645E1" w:rsidRPr="005F115F">
        <w:rPr>
          <w:sz w:val="20"/>
        </w:rPr>
        <w:t xml:space="preserve">          </w:t>
      </w:r>
    </w:p>
    <w:p w14:paraId="223F9CA1" w14:textId="7D6893F7" w:rsidR="006C640D" w:rsidRPr="005F115F" w:rsidRDefault="006C640D" w:rsidP="00D645E1">
      <w:pPr>
        <w:pStyle w:val="Standard"/>
        <w:ind w:left="4956"/>
        <w:jc w:val="both"/>
        <w:rPr>
          <w:sz w:val="20"/>
        </w:rPr>
      </w:pPr>
    </w:p>
    <w:p w14:paraId="6A60396E" w14:textId="77777777" w:rsidR="006C640D" w:rsidRPr="005F115F" w:rsidRDefault="006C640D" w:rsidP="00D645E1">
      <w:pPr>
        <w:pStyle w:val="Standard"/>
        <w:ind w:left="4956"/>
        <w:jc w:val="both"/>
        <w:rPr>
          <w:sz w:val="20"/>
        </w:rPr>
      </w:pPr>
    </w:p>
    <w:p w14:paraId="5062AA88" w14:textId="77777777" w:rsidR="009918BA" w:rsidRPr="005F115F" w:rsidRDefault="00D645E1" w:rsidP="00D645E1">
      <w:pPr>
        <w:pStyle w:val="Standard"/>
        <w:ind w:left="4956"/>
        <w:jc w:val="both"/>
        <w:rPr>
          <w:sz w:val="20"/>
        </w:rPr>
      </w:pPr>
      <w:r w:rsidRPr="005F115F">
        <w:rPr>
          <w:sz w:val="20"/>
        </w:rPr>
        <w:t xml:space="preserve">                            </w:t>
      </w:r>
      <w:r w:rsidR="009918BA" w:rsidRPr="005F115F">
        <w:rPr>
          <w:sz w:val="20"/>
        </w:rPr>
        <w:t>data:  .........................................</w:t>
      </w:r>
    </w:p>
    <w:sectPr w:rsidR="009918BA" w:rsidRPr="005F115F" w:rsidSect="00070705">
      <w:pgSz w:w="11906" w:h="16838"/>
      <w:pgMar w:top="568" w:right="1417" w:bottom="1134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59054" w14:textId="77777777" w:rsidR="00CD68DC" w:rsidRDefault="00CD68DC" w:rsidP="00CF0DF0">
      <w:r>
        <w:separator/>
      </w:r>
    </w:p>
  </w:endnote>
  <w:endnote w:type="continuationSeparator" w:id="0">
    <w:p w14:paraId="20F9FCCF" w14:textId="77777777" w:rsidR="00CD68DC" w:rsidRDefault="00CD68DC" w:rsidP="00CF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C049E" w14:textId="77777777" w:rsidR="00CD68DC" w:rsidRDefault="00CD68DC" w:rsidP="00CF0DF0">
      <w:r>
        <w:separator/>
      </w:r>
    </w:p>
  </w:footnote>
  <w:footnote w:type="continuationSeparator" w:id="0">
    <w:p w14:paraId="1B9972DD" w14:textId="77777777" w:rsidR="00CD68DC" w:rsidRDefault="00CD68DC" w:rsidP="00CF0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sz w:val="18"/>
        <w:szCs w:val="18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</w:rPr>
    </w:lvl>
  </w:abstractNum>
  <w:abstractNum w:abstractNumId="2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4A1A99"/>
    <w:multiLevelType w:val="hybridMultilevel"/>
    <w:tmpl w:val="E938B198"/>
    <w:lvl w:ilvl="0" w:tplc="A1DE3E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3E4D2B0" w:tentative="1">
      <w:start w:val="1"/>
      <w:numFmt w:val="lowerLetter"/>
      <w:lvlText w:val="%2."/>
      <w:lvlJc w:val="left"/>
      <w:pPr>
        <w:ind w:left="1440" w:hanging="360"/>
      </w:pPr>
    </w:lvl>
    <w:lvl w:ilvl="2" w:tplc="59BA9C7C" w:tentative="1">
      <w:start w:val="1"/>
      <w:numFmt w:val="lowerRoman"/>
      <w:lvlText w:val="%3."/>
      <w:lvlJc w:val="right"/>
      <w:pPr>
        <w:ind w:left="2160" w:hanging="180"/>
      </w:pPr>
    </w:lvl>
    <w:lvl w:ilvl="3" w:tplc="EB4EA972" w:tentative="1">
      <w:start w:val="1"/>
      <w:numFmt w:val="decimal"/>
      <w:lvlText w:val="%4."/>
      <w:lvlJc w:val="left"/>
      <w:pPr>
        <w:ind w:left="2880" w:hanging="360"/>
      </w:pPr>
    </w:lvl>
    <w:lvl w:ilvl="4" w:tplc="07F45F90" w:tentative="1">
      <w:start w:val="1"/>
      <w:numFmt w:val="lowerLetter"/>
      <w:lvlText w:val="%5."/>
      <w:lvlJc w:val="left"/>
      <w:pPr>
        <w:ind w:left="3600" w:hanging="360"/>
      </w:pPr>
    </w:lvl>
    <w:lvl w:ilvl="5" w:tplc="70E2F662" w:tentative="1">
      <w:start w:val="1"/>
      <w:numFmt w:val="lowerRoman"/>
      <w:lvlText w:val="%6."/>
      <w:lvlJc w:val="right"/>
      <w:pPr>
        <w:ind w:left="4320" w:hanging="180"/>
      </w:pPr>
    </w:lvl>
    <w:lvl w:ilvl="6" w:tplc="C748BB42" w:tentative="1">
      <w:start w:val="1"/>
      <w:numFmt w:val="decimal"/>
      <w:lvlText w:val="%7."/>
      <w:lvlJc w:val="left"/>
      <w:pPr>
        <w:ind w:left="5040" w:hanging="360"/>
      </w:pPr>
    </w:lvl>
    <w:lvl w:ilvl="7" w:tplc="4CA003CE" w:tentative="1">
      <w:start w:val="1"/>
      <w:numFmt w:val="lowerLetter"/>
      <w:lvlText w:val="%8."/>
      <w:lvlJc w:val="left"/>
      <w:pPr>
        <w:ind w:left="5760" w:hanging="360"/>
      </w:pPr>
    </w:lvl>
    <w:lvl w:ilvl="8" w:tplc="54C0D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A71D48"/>
    <w:multiLevelType w:val="hybridMultilevel"/>
    <w:tmpl w:val="BE740EAA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C50B1D"/>
    <w:multiLevelType w:val="multilevel"/>
    <w:tmpl w:val="C1DE0F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33F15E6"/>
    <w:multiLevelType w:val="hybridMultilevel"/>
    <w:tmpl w:val="8564CD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530E90"/>
    <w:multiLevelType w:val="hybridMultilevel"/>
    <w:tmpl w:val="7E1A0B5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179F6"/>
    <w:multiLevelType w:val="multilevel"/>
    <w:tmpl w:val="5EF66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14441A43"/>
    <w:multiLevelType w:val="hybridMultilevel"/>
    <w:tmpl w:val="89E8319E"/>
    <w:lvl w:ilvl="0" w:tplc="F770377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76B2109"/>
    <w:multiLevelType w:val="hybridMultilevel"/>
    <w:tmpl w:val="F6E2D530"/>
    <w:lvl w:ilvl="0" w:tplc="3A729F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87D1AF5"/>
    <w:multiLevelType w:val="hybridMultilevel"/>
    <w:tmpl w:val="12B27E32"/>
    <w:lvl w:ilvl="0" w:tplc="C0BC6B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FA3578"/>
    <w:multiLevelType w:val="hybridMultilevel"/>
    <w:tmpl w:val="5F801D10"/>
    <w:lvl w:ilvl="0" w:tplc="9F609BD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E3A8557C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3B8253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9B20A582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36C9D20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70CA56CA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1598E904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D06EC2EC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81A07BCC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3" w15:restartNumberingAfterBreak="0">
    <w:nsid w:val="23EB3521"/>
    <w:multiLevelType w:val="hybridMultilevel"/>
    <w:tmpl w:val="05EC9094"/>
    <w:lvl w:ilvl="0" w:tplc="5C302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2CB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3C97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4B1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21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F44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AD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A2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723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76956"/>
    <w:multiLevelType w:val="hybridMultilevel"/>
    <w:tmpl w:val="570E3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593BD5"/>
    <w:multiLevelType w:val="hybridMultilevel"/>
    <w:tmpl w:val="F1B65634"/>
    <w:lvl w:ilvl="0" w:tplc="CA3616B8">
      <w:start w:val="4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32A5234A"/>
    <w:multiLevelType w:val="hybridMultilevel"/>
    <w:tmpl w:val="30267D1A"/>
    <w:lvl w:ilvl="0" w:tplc="D702011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762E1E"/>
    <w:multiLevelType w:val="multilevel"/>
    <w:tmpl w:val="368CED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3ED10A46"/>
    <w:multiLevelType w:val="hybridMultilevel"/>
    <w:tmpl w:val="920A0C44"/>
    <w:lvl w:ilvl="0" w:tplc="3A729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27E8D"/>
    <w:multiLevelType w:val="hybridMultilevel"/>
    <w:tmpl w:val="E342111A"/>
    <w:lvl w:ilvl="0" w:tplc="85FC7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E6D0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E5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45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4C3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0C8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A21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6A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184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B71B5"/>
    <w:multiLevelType w:val="hybridMultilevel"/>
    <w:tmpl w:val="D6A0556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4ED6E87"/>
    <w:multiLevelType w:val="hybridMultilevel"/>
    <w:tmpl w:val="1942822C"/>
    <w:lvl w:ilvl="0" w:tplc="041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2" w15:restartNumberingAfterBreak="0">
    <w:nsid w:val="45EB067D"/>
    <w:multiLevelType w:val="hybridMultilevel"/>
    <w:tmpl w:val="0FB01870"/>
    <w:lvl w:ilvl="0" w:tplc="3A729F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6850D61"/>
    <w:multiLevelType w:val="multilevel"/>
    <w:tmpl w:val="43081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353D8B"/>
    <w:multiLevelType w:val="hybridMultilevel"/>
    <w:tmpl w:val="A0CE7472"/>
    <w:lvl w:ilvl="0" w:tplc="D1ECC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AB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4218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04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249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5ED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8F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18C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70A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50E3A"/>
    <w:multiLevelType w:val="hybridMultilevel"/>
    <w:tmpl w:val="0BECD384"/>
    <w:lvl w:ilvl="0" w:tplc="CE7AB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0F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486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87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E28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A1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4D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E9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385E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60CB5"/>
    <w:multiLevelType w:val="multilevel"/>
    <w:tmpl w:val="C5A28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52" w:hanging="1800"/>
      </w:pPr>
      <w:rPr>
        <w:rFonts w:hint="default"/>
      </w:rPr>
    </w:lvl>
  </w:abstractNum>
  <w:abstractNum w:abstractNumId="27" w15:restartNumberingAfterBreak="0">
    <w:nsid w:val="50AA4CC7"/>
    <w:multiLevelType w:val="hybridMultilevel"/>
    <w:tmpl w:val="F3081D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AB71E7"/>
    <w:multiLevelType w:val="hybridMultilevel"/>
    <w:tmpl w:val="D33C3262"/>
    <w:lvl w:ilvl="0" w:tplc="AF665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36A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3AD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8E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EC4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F6B4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EB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806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D06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313ED"/>
    <w:multiLevelType w:val="singleLevel"/>
    <w:tmpl w:val="2D347E96"/>
    <w:lvl w:ilvl="0">
      <w:start w:val="1"/>
      <w:numFmt w:val="decimal"/>
      <w:lvlText w:val="%1."/>
      <w:legacy w:legacy="1" w:legacySpace="120" w:legacyIndent="375"/>
      <w:lvlJc w:val="left"/>
      <w:pPr>
        <w:ind w:left="375" w:hanging="375"/>
      </w:pPr>
    </w:lvl>
  </w:abstractNum>
  <w:abstractNum w:abstractNumId="30" w15:restartNumberingAfterBreak="0">
    <w:nsid w:val="59A31195"/>
    <w:multiLevelType w:val="hybridMultilevel"/>
    <w:tmpl w:val="8C52C2FA"/>
    <w:lvl w:ilvl="0" w:tplc="3A729F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B911347"/>
    <w:multiLevelType w:val="hybridMultilevel"/>
    <w:tmpl w:val="8A7AEE38"/>
    <w:lvl w:ilvl="0" w:tplc="FE4C40D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801885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C0D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124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EA4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809B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29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8C3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367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022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FE6453D"/>
    <w:multiLevelType w:val="multilevel"/>
    <w:tmpl w:val="2CFE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926E8C"/>
    <w:multiLevelType w:val="hybridMultilevel"/>
    <w:tmpl w:val="9F4C90F4"/>
    <w:lvl w:ilvl="0" w:tplc="F4F4F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A63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1602E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B6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CEF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4A9E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C29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451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A55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E4B75D4"/>
    <w:multiLevelType w:val="hybridMultilevel"/>
    <w:tmpl w:val="F5289BA2"/>
    <w:lvl w:ilvl="0" w:tplc="3A729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76684"/>
    <w:multiLevelType w:val="hybridMultilevel"/>
    <w:tmpl w:val="4BDC8742"/>
    <w:lvl w:ilvl="0" w:tplc="520031C8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C63C56"/>
    <w:multiLevelType w:val="hybridMultilevel"/>
    <w:tmpl w:val="CE308E90"/>
    <w:lvl w:ilvl="0" w:tplc="84122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5423189"/>
    <w:multiLevelType w:val="multilevel"/>
    <w:tmpl w:val="DABE24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A24388"/>
    <w:multiLevelType w:val="singleLevel"/>
    <w:tmpl w:val="520031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C6C1468"/>
    <w:multiLevelType w:val="multilevel"/>
    <w:tmpl w:val="E902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38705A"/>
    <w:multiLevelType w:val="hybridMultilevel"/>
    <w:tmpl w:val="181C3E8C"/>
    <w:lvl w:ilvl="0" w:tplc="520031C8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EB5D8C"/>
    <w:multiLevelType w:val="hybridMultilevel"/>
    <w:tmpl w:val="124C53A8"/>
    <w:lvl w:ilvl="0" w:tplc="3A729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761F2"/>
    <w:multiLevelType w:val="hybridMultilevel"/>
    <w:tmpl w:val="B64271A2"/>
    <w:lvl w:ilvl="0" w:tplc="67DE3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0E2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541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6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E7F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E86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40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C20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0C0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8326078">
    <w:abstractNumId w:val="24"/>
  </w:num>
  <w:num w:numId="2" w16cid:durableId="2126650609">
    <w:abstractNumId w:val="40"/>
  </w:num>
  <w:num w:numId="3" w16cid:durableId="2102141507">
    <w:abstractNumId w:val="44"/>
  </w:num>
  <w:num w:numId="4" w16cid:durableId="1729456388">
    <w:abstractNumId w:val="28"/>
  </w:num>
  <w:num w:numId="5" w16cid:durableId="1240868526">
    <w:abstractNumId w:val="19"/>
  </w:num>
  <w:num w:numId="6" w16cid:durableId="1965111218">
    <w:abstractNumId w:val="29"/>
  </w:num>
  <w:num w:numId="7" w16cid:durableId="1164971248">
    <w:abstractNumId w:val="39"/>
  </w:num>
  <w:num w:numId="8" w16cid:durableId="1687630789">
    <w:abstractNumId w:val="23"/>
  </w:num>
  <w:num w:numId="9" w16cid:durableId="119885369">
    <w:abstractNumId w:val="8"/>
  </w:num>
  <w:num w:numId="10" w16cid:durableId="46531136">
    <w:abstractNumId w:val="33"/>
  </w:num>
  <w:num w:numId="11" w16cid:durableId="1265769776">
    <w:abstractNumId w:val="41"/>
  </w:num>
  <w:num w:numId="12" w16cid:durableId="421029598">
    <w:abstractNumId w:val="32"/>
  </w:num>
  <w:num w:numId="13" w16cid:durableId="905149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5481918">
    <w:abstractNumId w:val="35"/>
  </w:num>
  <w:num w:numId="15" w16cid:durableId="27263435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9482666">
    <w:abstractNumId w:val="25"/>
  </w:num>
  <w:num w:numId="17" w16cid:durableId="1433548978">
    <w:abstractNumId w:val="13"/>
  </w:num>
  <w:num w:numId="18" w16cid:durableId="471142416">
    <w:abstractNumId w:val="31"/>
  </w:num>
  <w:num w:numId="19" w16cid:durableId="908342125">
    <w:abstractNumId w:val="26"/>
  </w:num>
  <w:num w:numId="20" w16cid:durableId="1649360230">
    <w:abstractNumId w:val="12"/>
  </w:num>
  <w:num w:numId="21" w16cid:durableId="236283569">
    <w:abstractNumId w:val="3"/>
  </w:num>
  <w:num w:numId="22" w16cid:durableId="110364536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24994130">
    <w:abstractNumId w:val="17"/>
  </w:num>
  <w:num w:numId="24" w16cid:durableId="844783667">
    <w:abstractNumId w:val="1"/>
  </w:num>
  <w:num w:numId="25" w16cid:durableId="1338195234">
    <w:abstractNumId w:val="0"/>
  </w:num>
  <w:num w:numId="26" w16cid:durableId="318727155">
    <w:abstractNumId w:val="6"/>
  </w:num>
  <w:num w:numId="27" w16cid:durableId="83503306">
    <w:abstractNumId w:val="34"/>
  </w:num>
  <w:num w:numId="28" w16cid:durableId="556748988">
    <w:abstractNumId w:val="14"/>
  </w:num>
  <w:num w:numId="29" w16cid:durableId="1919558881">
    <w:abstractNumId w:val="16"/>
  </w:num>
  <w:num w:numId="30" w16cid:durableId="278991897">
    <w:abstractNumId w:val="37"/>
  </w:num>
  <w:num w:numId="31" w16cid:durableId="360668630">
    <w:abstractNumId w:val="42"/>
  </w:num>
  <w:num w:numId="32" w16cid:durableId="2092072644">
    <w:abstractNumId w:val="21"/>
  </w:num>
  <w:num w:numId="33" w16cid:durableId="314844888">
    <w:abstractNumId w:val="9"/>
  </w:num>
  <w:num w:numId="34" w16cid:durableId="375933739">
    <w:abstractNumId w:val="11"/>
  </w:num>
  <w:num w:numId="35" w16cid:durableId="1844469323">
    <w:abstractNumId w:val="20"/>
  </w:num>
  <w:num w:numId="36" w16cid:durableId="1667174492">
    <w:abstractNumId w:val="18"/>
  </w:num>
  <w:num w:numId="37" w16cid:durableId="1639072220">
    <w:abstractNumId w:val="15"/>
  </w:num>
  <w:num w:numId="38" w16cid:durableId="1289044301">
    <w:abstractNumId w:val="38"/>
  </w:num>
  <w:num w:numId="39" w16cid:durableId="1512992345">
    <w:abstractNumId w:val="10"/>
  </w:num>
  <w:num w:numId="40" w16cid:durableId="1998721688">
    <w:abstractNumId w:val="43"/>
  </w:num>
  <w:num w:numId="41" w16cid:durableId="1422481519">
    <w:abstractNumId w:val="30"/>
  </w:num>
  <w:num w:numId="42" w16cid:durableId="512064111">
    <w:abstractNumId w:val="22"/>
  </w:num>
  <w:num w:numId="43" w16cid:durableId="691224095">
    <w:abstractNumId w:val="36"/>
  </w:num>
  <w:num w:numId="44" w16cid:durableId="1885216125">
    <w:abstractNumId w:val="27"/>
  </w:num>
  <w:num w:numId="45" w16cid:durableId="372730505">
    <w:abstractNumId w:val="4"/>
  </w:num>
  <w:num w:numId="46" w16cid:durableId="297808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42"/>
    <w:rsid w:val="00000A91"/>
    <w:rsid w:val="000037D4"/>
    <w:rsid w:val="0001337A"/>
    <w:rsid w:val="0001481E"/>
    <w:rsid w:val="00023071"/>
    <w:rsid w:val="00031813"/>
    <w:rsid w:val="000548AD"/>
    <w:rsid w:val="00057FEF"/>
    <w:rsid w:val="00061CB4"/>
    <w:rsid w:val="00065A5C"/>
    <w:rsid w:val="00070705"/>
    <w:rsid w:val="00074C5E"/>
    <w:rsid w:val="000917B5"/>
    <w:rsid w:val="00093A85"/>
    <w:rsid w:val="000950D3"/>
    <w:rsid w:val="000A513E"/>
    <w:rsid w:val="000A53F5"/>
    <w:rsid w:val="000A64A8"/>
    <w:rsid w:val="000B0FC9"/>
    <w:rsid w:val="000B5135"/>
    <w:rsid w:val="000B57C1"/>
    <w:rsid w:val="000D1DEF"/>
    <w:rsid w:val="000D1E27"/>
    <w:rsid w:val="000D3B3A"/>
    <w:rsid w:val="000E05B2"/>
    <w:rsid w:val="000E2C57"/>
    <w:rsid w:val="00107714"/>
    <w:rsid w:val="00110550"/>
    <w:rsid w:val="00121011"/>
    <w:rsid w:val="00121EFC"/>
    <w:rsid w:val="001224AB"/>
    <w:rsid w:val="0012296A"/>
    <w:rsid w:val="001259E9"/>
    <w:rsid w:val="0013098C"/>
    <w:rsid w:val="00134187"/>
    <w:rsid w:val="001405F0"/>
    <w:rsid w:val="00156747"/>
    <w:rsid w:val="00161666"/>
    <w:rsid w:val="00161B51"/>
    <w:rsid w:val="0017558F"/>
    <w:rsid w:val="00186AFF"/>
    <w:rsid w:val="001924DD"/>
    <w:rsid w:val="001A3BE2"/>
    <w:rsid w:val="001B030D"/>
    <w:rsid w:val="001B1C31"/>
    <w:rsid w:val="001B4388"/>
    <w:rsid w:val="001B65E9"/>
    <w:rsid w:val="001B67A3"/>
    <w:rsid w:val="001B7E87"/>
    <w:rsid w:val="001C138E"/>
    <w:rsid w:val="001C16AC"/>
    <w:rsid w:val="001C3182"/>
    <w:rsid w:val="001C5A5B"/>
    <w:rsid w:val="001C751B"/>
    <w:rsid w:val="001D01E7"/>
    <w:rsid w:val="001D1AFD"/>
    <w:rsid w:val="001F0A1F"/>
    <w:rsid w:val="001F690A"/>
    <w:rsid w:val="00204BE6"/>
    <w:rsid w:val="00212472"/>
    <w:rsid w:val="0021385D"/>
    <w:rsid w:val="0021666B"/>
    <w:rsid w:val="002169A5"/>
    <w:rsid w:val="00221FB4"/>
    <w:rsid w:val="002256C9"/>
    <w:rsid w:val="00235EDA"/>
    <w:rsid w:val="0024593D"/>
    <w:rsid w:val="00246BF3"/>
    <w:rsid w:val="00247826"/>
    <w:rsid w:val="0025074B"/>
    <w:rsid w:val="00255F63"/>
    <w:rsid w:val="002569DE"/>
    <w:rsid w:val="0027187D"/>
    <w:rsid w:val="00272194"/>
    <w:rsid w:val="00273738"/>
    <w:rsid w:val="00275B86"/>
    <w:rsid w:val="00282872"/>
    <w:rsid w:val="0028350E"/>
    <w:rsid w:val="00283758"/>
    <w:rsid w:val="00286670"/>
    <w:rsid w:val="00292B46"/>
    <w:rsid w:val="00294B2F"/>
    <w:rsid w:val="002A1145"/>
    <w:rsid w:val="002B0078"/>
    <w:rsid w:val="002C1108"/>
    <w:rsid w:val="002C76C7"/>
    <w:rsid w:val="002E01E3"/>
    <w:rsid w:val="002E1341"/>
    <w:rsid w:val="00302A38"/>
    <w:rsid w:val="00317FCA"/>
    <w:rsid w:val="00324521"/>
    <w:rsid w:val="00332488"/>
    <w:rsid w:val="00335B36"/>
    <w:rsid w:val="00335FE9"/>
    <w:rsid w:val="00340359"/>
    <w:rsid w:val="003421B9"/>
    <w:rsid w:val="00346EDB"/>
    <w:rsid w:val="003507B1"/>
    <w:rsid w:val="00351724"/>
    <w:rsid w:val="00356AC1"/>
    <w:rsid w:val="00367EEB"/>
    <w:rsid w:val="00372E25"/>
    <w:rsid w:val="00374C75"/>
    <w:rsid w:val="003752A7"/>
    <w:rsid w:val="00375585"/>
    <w:rsid w:val="00376546"/>
    <w:rsid w:val="00387454"/>
    <w:rsid w:val="0039294E"/>
    <w:rsid w:val="003943AD"/>
    <w:rsid w:val="003A3E93"/>
    <w:rsid w:val="003A4B62"/>
    <w:rsid w:val="003A6888"/>
    <w:rsid w:val="003A6A5C"/>
    <w:rsid w:val="003E1251"/>
    <w:rsid w:val="003E423A"/>
    <w:rsid w:val="003F4568"/>
    <w:rsid w:val="004073CD"/>
    <w:rsid w:val="00423B7F"/>
    <w:rsid w:val="004362B2"/>
    <w:rsid w:val="004404EF"/>
    <w:rsid w:val="004412A0"/>
    <w:rsid w:val="00447FE3"/>
    <w:rsid w:val="00450F43"/>
    <w:rsid w:val="00451906"/>
    <w:rsid w:val="00452C18"/>
    <w:rsid w:val="00452DBE"/>
    <w:rsid w:val="00466029"/>
    <w:rsid w:val="00473AB1"/>
    <w:rsid w:val="00473F02"/>
    <w:rsid w:val="00480969"/>
    <w:rsid w:val="004A297E"/>
    <w:rsid w:val="004B40E9"/>
    <w:rsid w:val="004D70F6"/>
    <w:rsid w:val="004D77DA"/>
    <w:rsid w:val="004E23CD"/>
    <w:rsid w:val="004F178B"/>
    <w:rsid w:val="004F2B72"/>
    <w:rsid w:val="004F2EAD"/>
    <w:rsid w:val="004F334D"/>
    <w:rsid w:val="004F4D8A"/>
    <w:rsid w:val="00507EB4"/>
    <w:rsid w:val="0051120A"/>
    <w:rsid w:val="00513ABD"/>
    <w:rsid w:val="00530223"/>
    <w:rsid w:val="00531760"/>
    <w:rsid w:val="005360A7"/>
    <w:rsid w:val="0054136A"/>
    <w:rsid w:val="00542A51"/>
    <w:rsid w:val="005471F8"/>
    <w:rsid w:val="005477EA"/>
    <w:rsid w:val="00555F05"/>
    <w:rsid w:val="00563646"/>
    <w:rsid w:val="00567B35"/>
    <w:rsid w:val="00570290"/>
    <w:rsid w:val="00572E2F"/>
    <w:rsid w:val="00577EFE"/>
    <w:rsid w:val="00577FED"/>
    <w:rsid w:val="00582530"/>
    <w:rsid w:val="005A2663"/>
    <w:rsid w:val="005A6D66"/>
    <w:rsid w:val="005C0252"/>
    <w:rsid w:val="005C119F"/>
    <w:rsid w:val="005C6E59"/>
    <w:rsid w:val="005D105A"/>
    <w:rsid w:val="005D5E71"/>
    <w:rsid w:val="005E5759"/>
    <w:rsid w:val="005E7A70"/>
    <w:rsid w:val="005F09BA"/>
    <w:rsid w:val="005F115F"/>
    <w:rsid w:val="005F223E"/>
    <w:rsid w:val="006041E3"/>
    <w:rsid w:val="00611F07"/>
    <w:rsid w:val="00613E03"/>
    <w:rsid w:val="00626400"/>
    <w:rsid w:val="00630FF3"/>
    <w:rsid w:val="00631F54"/>
    <w:rsid w:val="00632190"/>
    <w:rsid w:val="00635FA3"/>
    <w:rsid w:val="006413D0"/>
    <w:rsid w:val="00654E25"/>
    <w:rsid w:val="00656361"/>
    <w:rsid w:val="00667E9B"/>
    <w:rsid w:val="006716C8"/>
    <w:rsid w:val="00672CC7"/>
    <w:rsid w:val="00675681"/>
    <w:rsid w:val="00677DCC"/>
    <w:rsid w:val="00686326"/>
    <w:rsid w:val="006936F2"/>
    <w:rsid w:val="00695273"/>
    <w:rsid w:val="00695813"/>
    <w:rsid w:val="0069625D"/>
    <w:rsid w:val="006A1277"/>
    <w:rsid w:val="006A16EF"/>
    <w:rsid w:val="006B48D4"/>
    <w:rsid w:val="006B6DB6"/>
    <w:rsid w:val="006C640D"/>
    <w:rsid w:val="006D13C6"/>
    <w:rsid w:val="006D22DE"/>
    <w:rsid w:val="006D5EB1"/>
    <w:rsid w:val="006D6A87"/>
    <w:rsid w:val="006F5655"/>
    <w:rsid w:val="007037A7"/>
    <w:rsid w:val="00711622"/>
    <w:rsid w:val="00715BF2"/>
    <w:rsid w:val="0072085F"/>
    <w:rsid w:val="007213C0"/>
    <w:rsid w:val="00735835"/>
    <w:rsid w:val="007429A0"/>
    <w:rsid w:val="00744AE0"/>
    <w:rsid w:val="00744C4B"/>
    <w:rsid w:val="00746BB8"/>
    <w:rsid w:val="00757526"/>
    <w:rsid w:val="007631EE"/>
    <w:rsid w:val="00764639"/>
    <w:rsid w:val="0077388D"/>
    <w:rsid w:val="0078046B"/>
    <w:rsid w:val="00780E20"/>
    <w:rsid w:val="00783D36"/>
    <w:rsid w:val="007842FD"/>
    <w:rsid w:val="00785FA0"/>
    <w:rsid w:val="00794D66"/>
    <w:rsid w:val="00796A81"/>
    <w:rsid w:val="007A6C17"/>
    <w:rsid w:val="007A7B12"/>
    <w:rsid w:val="007A7E00"/>
    <w:rsid w:val="007B44BD"/>
    <w:rsid w:val="007C48AB"/>
    <w:rsid w:val="007C69DA"/>
    <w:rsid w:val="007D0154"/>
    <w:rsid w:val="007D1134"/>
    <w:rsid w:val="007E3EAC"/>
    <w:rsid w:val="007F65AD"/>
    <w:rsid w:val="00802DF6"/>
    <w:rsid w:val="0081193B"/>
    <w:rsid w:val="00816D97"/>
    <w:rsid w:val="00820A6D"/>
    <w:rsid w:val="008311CC"/>
    <w:rsid w:val="0083414C"/>
    <w:rsid w:val="00866B05"/>
    <w:rsid w:val="00871159"/>
    <w:rsid w:val="00873B74"/>
    <w:rsid w:val="00877F65"/>
    <w:rsid w:val="00891789"/>
    <w:rsid w:val="00892DA4"/>
    <w:rsid w:val="0089536F"/>
    <w:rsid w:val="008A03B3"/>
    <w:rsid w:val="008A6873"/>
    <w:rsid w:val="008D55CC"/>
    <w:rsid w:val="008D7512"/>
    <w:rsid w:val="008E455B"/>
    <w:rsid w:val="008F3BD4"/>
    <w:rsid w:val="008F6107"/>
    <w:rsid w:val="00901C42"/>
    <w:rsid w:val="00904983"/>
    <w:rsid w:val="009066A8"/>
    <w:rsid w:val="00912796"/>
    <w:rsid w:val="009160DF"/>
    <w:rsid w:val="00921D4C"/>
    <w:rsid w:val="00924C6B"/>
    <w:rsid w:val="009267DD"/>
    <w:rsid w:val="00934072"/>
    <w:rsid w:val="00946ACD"/>
    <w:rsid w:val="0095159E"/>
    <w:rsid w:val="00957425"/>
    <w:rsid w:val="00971E3A"/>
    <w:rsid w:val="00986D6A"/>
    <w:rsid w:val="00987671"/>
    <w:rsid w:val="009918BA"/>
    <w:rsid w:val="00994854"/>
    <w:rsid w:val="009C29B2"/>
    <w:rsid w:val="009C7EDF"/>
    <w:rsid w:val="009D2727"/>
    <w:rsid w:val="009E6B55"/>
    <w:rsid w:val="00A26C7E"/>
    <w:rsid w:val="00A27363"/>
    <w:rsid w:val="00A3097F"/>
    <w:rsid w:val="00A346CD"/>
    <w:rsid w:val="00A3640C"/>
    <w:rsid w:val="00A37A4C"/>
    <w:rsid w:val="00A45557"/>
    <w:rsid w:val="00A54485"/>
    <w:rsid w:val="00A72B50"/>
    <w:rsid w:val="00A776CB"/>
    <w:rsid w:val="00A86E47"/>
    <w:rsid w:val="00A94C40"/>
    <w:rsid w:val="00A9631A"/>
    <w:rsid w:val="00AA5563"/>
    <w:rsid w:val="00AB079D"/>
    <w:rsid w:val="00AB1B2C"/>
    <w:rsid w:val="00AB2400"/>
    <w:rsid w:val="00AB3EAD"/>
    <w:rsid w:val="00AB7E4F"/>
    <w:rsid w:val="00AC13D8"/>
    <w:rsid w:val="00AC4545"/>
    <w:rsid w:val="00AC75E2"/>
    <w:rsid w:val="00AD5664"/>
    <w:rsid w:val="00AD7F23"/>
    <w:rsid w:val="00AE077A"/>
    <w:rsid w:val="00AE2389"/>
    <w:rsid w:val="00AE2C81"/>
    <w:rsid w:val="00AF3750"/>
    <w:rsid w:val="00B05C07"/>
    <w:rsid w:val="00B15959"/>
    <w:rsid w:val="00B162A6"/>
    <w:rsid w:val="00B1796B"/>
    <w:rsid w:val="00B232AD"/>
    <w:rsid w:val="00B2550B"/>
    <w:rsid w:val="00B27E35"/>
    <w:rsid w:val="00B30A30"/>
    <w:rsid w:val="00B35EEE"/>
    <w:rsid w:val="00B41E65"/>
    <w:rsid w:val="00B4442B"/>
    <w:rsid w:val="00B45896"/>
    <w:rsid w:val="00B64114"/>
    <w:rsid w:val="00B66AD4"/>
    <w:rsid w:val="00B6713D"/>
    <w:rsid w:val="00B75E6A"/>
    <w:rsid w:val="00B80F1F"/>
    <w:rsid w:val="00B845C1"/>
    <w:rsid w:val="00B87DF0"/>
    <w:rsid w:val="00BA2E69"/>
    <w:rsid w:val="00BA3FFF"/>
    <w:rsid w:val="00BC501D"/>
    <w:rsid w:val="00BD0277"/>
    <w:rsid w:val="00BD07C3"/>
    <w:rsid w:val="00BD63C1"/>
    <w:rsid w:val="00BD7000"/>
    <w:rsid w:val="00BE1205"/>
    <w:rsid w:val="00BE66AE"/>
    <w:rsid w:val="00BE7894"/>
    <w:rsid w:val="00BF4FE2"/>
    <w:rsid w:val="00C014A6"/>
    <w:rsid w:val="00C10BC4"/>
    <w:rsid w:val="00C20CC9"/>
    <w:rsid w:val="00C32297"/>
    <w:rsid w:val="00C32C14"/>
    <w:rsid w:val="00C34890"/>
    <w:rsid w:val="00C36D32"/>
    <w:rsid w:val="00C43E71"/>
    <w:rsid w:val="00C46F33"/>
    <w:rsid w:val="00C51BAE"/>
    <w:rsid w:val="00C52891"/>
    <w:rsid w:val="00C551EC"/>
    <w:rsid w:val="00C61801"/>
    <w:rsid w:val="00C656EE"/>
    <w:rsid w:val="00C70483"/>
    <w:rsid w:val="00C75E7B"/>
    <w:rsid w:val="00C76576"/>
    <w:rsid w:val="00C767F8"/>
    <w:rsid w:val="00C810F4"/>
    <w:rsid w:val="00CA1A9F"/>
    <w:rsid w:val="00CA2F8F"/>
    <w:rsid w:val="00CA3697"/>
    <w:rsid w:val="00CB01C8"/>
    <w:rsid w:val="00CC19EA"/>
    <w:rsid w:val="00CC7CE7"/>
    <w:rsid w:val="00CD68DC"/>
    <w:rsid w:val="00CE12A6"/>
    <w:rsid w:val="00CF0DF0"/>
    <w:rsid w:val="00CF141A"/>
    <w:rsid w:val="00CF2D85"/>
    <w:rsid w:val="00CF3FCC"/>
    <w:rsid w:val="00CF6D41"/>
    <w:rsid w:val="00D04A22"/>
    <w:rsid w:val="00D06872"/>
    <w:rsid w:val="00D11A1B"/>
    <w:rsid w:val="00D16013"/>
    <w:rsid w:val="00D2435C"/>
    <w:rsid w:val="00D3172B"/>
    <w:rsid w:val="00D41995"/>
    <w:rsid w:val="00D629BC"/>
    <w:rsid w:val="00D645E1"/>
    <w:rsid w:val="00D66101"/>
    <w:rsid w:val="00D73EF1"/>
    <w:rsid w:val="00D76163"/>
    <w:rsid w:val="00D86DDC"/>
    <w:rsid w:val="00D91063"/>
    <w:rsid w:val="00D91206"/>
    <w:rsid w:val="00D96FD0"/>
    <w:rsid w:val="00DB64FE"/>
    <w:rsid w:val="00DB6FC5"/>
    <w:rsid w:val="00DC0DD1"/>
    <w:rsid w:val="00DC1CA8"/>
    <w:rsid w:val="00DC32A3"/>
    <w:rsid w:val="00DC6E6E"/>
    <w:rsid w:val="00DD2FE5"/>
    <w:rsid w:val="00DE128F"/>
    <w:rsid w:val="00E0428A"/>
    <w:rsid w:val="00E137C2"/>
    <w:rsid w:val="00E13D39"/>
    <w:rsid w:val="00E16B56"/>
    <w:rsid w:val="00E27706"/>
    <w:rsid w:val="00E45AB3"/>
    <w:rsid w:val="00E57B10"/>
    <w:rsid w:val="00E61E3F"/>
    <w:rsid w:val="00E668B8"/>
    <w:rsid w:val="00E71E88"/>
    <w:rsid w:val="00E75735"/>
    <w:rsid w:val="00E81A53"/>
    <w:rsid w:val="00E924FC"/>
    <w:rsid w:val="00E9313C"/>
    <w:rsid w:val="00E93787"/>
    <w:rsid w:val="00E95BBB"/>
    <w:rsid w:val="00EA3788"/>
    <w:rsid w:val="00EB1E66"/>
    <w:rsid w:val="00EB2B9C"/>
    <w:rsid w:val="00EB5F28"/>
    <w:rsid w:val="00EC4ADF"/>
    <w:rsid w:val="00EC659E"/>
    <w:rsid w:val="00EE769B"/>
    <w:rsid w:val="00EF3B90"/>
    <w:rsid w:val="00EF6FAF"/>
    <w:rsid w:val="00F03076"/>
    <w:rsid w:val="00F06A3B"/>
    <w:rsid w:val="00F122FF"/>
    <w:rsid w:val="00F2151E"/>
    <w:rsid w:val="00F21970"/>
    <w:rsid w:val="00F2453A"/>
    <w:rsid w:val="00F429A5"/>
    <w:rsid w:val="00F44960"/>
    <w:rsid w:val="00F458BB"/>
    <w:rsid w:val="00F521E7"/>
    <w:rsid w:val="00F53B88"/>
    <w:rsid w:val="00F67BF2"/>
    <w:rsid w:val="00F73D7B"/>
    <w:rsid w:val="00F77159"/>
    <w:rsid w:val="00F82384"/>
    <w:rsid w:val="00F93A49"/>
    <w:rsid w:val="00FA2A4D"/>
    <w:rsid w:val="00FA62AC"/>
    <w:rsid w:val="00FB23FE"/>
    <w:rsid w:val="00FB4F98"/>
    <w:rsid w:val="00FB7E7A"/>
    <w:rsid w:val="00FC3EF3"/>
    <w:rsid w:val="00FE1E79"/>
    <w:rsid w:val="00FE401F"/>
    <w:rsid w:val="00FE44AD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067DD"/>
  <w15:docId w15:val="{40246171-5C17-45E5-88A1-DC58ADCD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FE2"/>
  </w:style>
  <w:style w:type="paragraph" w:styleId="Nagwek1">
    <w:name w:val="heading 1"/>
    <w:basedOn w:val="Normalny"/>
    <w:next w:val="Normalny"/>
    <w:qFormat/>
    <w:rsid w:val="00BF4F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F4FE2"/>
    <w:pPr>
      <w:keepNext/>
      <w:outlineLvl w:val="1"/>
    </w:pPr>
    <w:rPr>
      <w:sz w:val="22"/>
      <w:u w:val="single"/>
    </w:rPr>
  </w:style>
  <w:style w:type="paragraph" w:styleId="Nagwek3">
    <w:name w:val="heading 3"/>
    <w:basedOn w:val="Normalny"/>
    <w:next w:val="Normalny"/>
    <w:qFormat/>
    <w:rsid w:val="00BF4F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F4FE2"/>
    <w:pPr>
      <w:spacing w:after="120"/>
    </w:pPr>
  </w:style>
  <w:style w:type="paragraph" w:styleId="Tytu">
    <w:name w:val="Title"/>
    <w:basedOn w:val="Normalny"/>
    <w:qFormat/>
    <w:rsid w:val="00BF4FE2"/>
    <w:rPr>
      <w:sz w:val="32"/>
    </w:rPr>
  </w:style>
  <w:style w:type="paragraph" w:styleId="Tekstpodstawowywcity">
    <w:name w:val="Body Text Indent"/>
    <w:basedOn w:val="Normalny"/>
    <w:semiHidden/>
    <w:rsid w:val="00BF4FE2"/>
    <w:pPr>
      <w:spacing w:after="120"/>
      <w:ind w:left="283"/>
    </w:pPr>
  </w:style>
  <w:style w:type="paragraph" w:styleId="Tekstpodstawowywcity3">
    <w:name w:val="Body Text Indent 3"/>
    <w:basedOn w:val="Normalny"/>
    <w:semiHidden/>
    <w:rsid w:val="00BF4FE2"/>
    <w:pPr>
      <w:spacing w:after="120"/>
      <w:ind w:left="283"/>
    </w:pPr>
    <w:rPr>
      <w:sz w:val="16"/>
      <w:szCs w:val="16"/>
    </w:rPr>
  </w:style>
  <w:style w:type="character" w:customStyle="1" w:styleId="Nagwek1Znak">
    <w:name w:val="Nagłówek 1 Znak"/>
    <w:rsid w:val="00BF4F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semiHidden/>
    <w:rsid w:val="00BF4FE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odyText21">
    <w:name w:val="Body Text 21"/>
    <w:basedOn w:val="Normalny"/>
    <w:rsid w:val="00BF4FE2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gwek">
    <w:name w:val="header"/>
    <w:basedOn w:val="Normalny"/>
    <w:uiPriority w:val="99"/>
    <w:rsid w:val="00BF4FE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NagwekZnak">
    <w:name w:val="Nagłówek Znak"/>
    <w:uiPriority w:val="99"/>
    <w:rsid w:val="00BF4FE2"/>
    <w:rPr>
      <w:sz w:val="24"/>
    </w:rPr>
  </w:style>
  <w:style w:type="paragraph" w:customStyle="1" w:styleId="Standard">
    <w:name w:val="Standard"/>
    <w:rsid w:val="00BF4FE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ytu1">
    <w:name w:val="Tytu? 1"/>
    <w:basedOn w:val="Standard"/>
    <w:next w:val="Standard"/>
    <w:rsid w:val="00BF4FE2"/>
    <w:pPr>
      <w:keepNext/>
      <w:ind w:left="540" w:hanging="540"/>
      <w:jc w:val="center"/>
    </w:pPr>
    <w:rPr>
      <w:b/>
      <w:bCs/>
    </w:rPr>
  </w:style>
  <w:style w:type="paragraph" w:styleId="NormalnyWeb">
    <w:name w:val="Normal (Web)"/>
    <w:basedOn w:val="Normalny"/>
    <w:rsid w:val="00BF4FE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uiPriority w:val="99"/>
    <w:unhideWhenUsed/>
    <w:rsid w:val="00BF4FE2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BF4FE2"/>
    <w:pPr>
      <w:suppressAutoHyphens/>
    </w:pPr>
    <w:rPr>
      <w:sz w:val="24"/>
      <w:lang w:eastAsia="ar-SA"/>
    </w:rPr>
  </w:style>
  <w:style w:type="paragraph" w:styleId="Akapitzlist">
    <w:name w:val="List Paragraph"/>
    <w:aliases w:val="sw tekst,L1,Numerowanie,List Paragraph,Akapit z listą BS,Kolorowa lista — akcent 11,Bulleted list,Akapit z listą5,Odstavec,Podsis rysunku,normalny tekst"/>
    <w:basedOn w:val="Normalny"/>
    <w:link w:val="AkapitzlistZnak"/>
    <w:qFormat/>
    <w:rsid w:val="00BF4FE2"/>
    <w:pPr>
      <w:ind w:left="720"/>
      <w:contextualSpacing/>
    </w:pPr>
  </w:style>
  <w:style w:type="paragraph" w:styleId="Tekstpodstawowy2">
    <w:name w:val="Body Text 2"/>
    <w:basedOn w:val="Normalny"/>
    <w:semiHidden/>
    <w:unhideWhenUsed/>
    <w:rsid w:val="00BF4F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semiHidden/>
    <w:rsid w:val="00BF4FE2"/>
  </w:style>
  <w:style w:type="paragraph" w:customStyle="1" w:styleId="Tekstpodstawowy21">
    <w:name w:val="Tekst podstawowy 21"/>
    <w:basedOn w:val="Normalny"/>
    <w:rsid w:val="00BF4FE2"/>
    <w:rPr>
      <w:sz w:val="22"/>
    </w:rPr>
  </w:style>
  <w:style w:type="paragraph" w:customStyle="1" w:styleId="WW-Tekstpodstawowy2">
    <w:name w:val="WW-Tekst podstawowy 2"/>
    <w:basedOn w:val="Standard"/>
    <w:rsid w:val="00BF4FE2"/>
    <w:rPr>
      <w:sz w:val="22"/>
      <w:szCs w:val="22"/>
    </w:rPr>
  </w:style>
  <w:style w:type="paragraph" w:customStyle="1" w:styleId="Tytu2">
    <w:name w:val="Tytu? 2"/>
    <w:basedOn w:val="Standard"/>
    <w:next w:val="Standard"/>
    <w:rsid w:val="00BF4FE2"/>
    <w:pPr>
      <w:keepNext/>
      <w:ind w:left="720" w:hanging="540"/>
    </w:pPr>
    <w:rPr>
      <w:sz w:val="22"/>
      <w:szCs w:val="22"/>
      <w:u w:val="single"/>
    </w:rPr>
  </w:style>
  <w:style w:type="character" w:customStyle="1" w:styleId="TytuZnak">
    <w:name w:val="Tytuł Znak"/>
    <w:rsid w:val="00BF4FE2"/>
    <w:rPr>
      <w:sz w:val="32"/>
    </w:rPr>
  </w:style>
  <w:style w:type="paragraph" w:customStyle="1" w:styleId="Tekstpodstawowywcity32">
    <w:name w:val="Tekst podstawowy wcięty 32"/>
    <w:basedOn w:val="Normalny"/>
    <w:rsid w:val="00BF4FE2"/>
    <w:pPr>
      <w:suppressAutoHyphens/>
    </w:pPr>
    <w:rPr>
      <w:sz w:val="24"/>
      <w:lang w:eastAsia="ar-SA"/>
    </w:rPr>
  </w:style>
  <w:style w:type="paragraph" w:customStyle="1" w:styleId="BodyTextIndent31">
    <w:name w:val="Body Text Indent 31"/>
    <w:basedOn w:val="Normalny"/>
    <w:rsid w:val="00BF4FE2"/>
    <w:pPr>
      <w:suppressAutoHyphens/>
    </w:pPr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7FE3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Akapit z listą5 Znak,Odstavec Znak,Podsis rysunku Znak,normalny tekst Znak"/>
    <w:link w:val="Akapitzlist"/>
    <w:qFormat/>
    <w:locked/>
    <w:rsid w:val="001F0A1F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94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94B2F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semiHidden/>
    <w:unhideWhenUsed/>
    <w:rsid w:val="00CF0D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0DF0"/>
  </w:style>
  <w:style w:type="paragraph" w:customStyle="1" w:styleId="text-left">
    <w:name w:val="text-left"/>
    <w:basedOn w:val="Normalny"/>
    <w:rsid w:val="006C640D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2">
    <w:name w:val="Tekst podstawowy 22"/>
    <w:basedOn w:val="Normalny"/>
    <w:rsid w:val="007A7B12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7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70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C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2C1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2C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C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wik-rybn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wik-rybni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wik-ryb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FD82D-F108-4062-9C30-A3EF7092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13</Pages>
  <Words>4833</Words>
  <Characters>29004</Characters>
  <Application>Microsoft Office Word</Application>
  <DocSecurity>0</DocSecurity>
  <Lines>241</Lines>
  <Paragraphs>67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Rybnik, dnia 24</vt:lpstr>
      <vt:lpstr>Rybnik, dnia 24</vt:lpstr>
    </vt:vector>
  </TitlesOfParts>
  <Company>Wodociągi</Company>
  <LinksUpToDate>false</LinksUpToDate>
  <CharactersWithSpaces>33770</CharactersWithSpaces>
  <SharedDoc>false</SharedDoc>
  <HLinks>
    <vt:vector size="12" baseType="variant">
      <vt:variant>
        <vt:i4>852083</vt:i4>
      </vt:variant>
      <vt:variant>
        <vt:i4>3</vt:i4>
      </vt:variant>
      <vt:variant>
        <vt:i4>0</vt:i4>
      </vt:variant>
      <vt:variant>
        <vt:i4>5</vt:i4>
      </vt:variant>
      <vt:variant>
        <vt:lpwstr>mailto:jwardega@pwik-rybnik.pl</vt:lpwstr>
      </vt:variant>
      <vt:variant>
        <vt:lpwstr/>
      </vt:variant>
      <vt:variant>
        <vt:i4>6946845</vt:i4>
      </vt:variant>
      <vt:variant>
        <vt:i4>0</vt:i4>
      </vt:variant>
      <vt:variant>
        <vt:i4>0</vt:i4>
      </vt:variant>
      <vt:variant>
        <vt:i4>5</vt:i4>
      </vt:variant>
      <vt:variant>
        <vt:lpwstr>mailto:kjojko@pwik-rybnik.pl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Rybnik, dnia 24</dc:title>
  <dc:subject/>
  <dc:creator>x12</dc:creator>
  <cp:keywords/>
  <dc:description/>
  <cp:lastModifiedBy>Karolina Skrzypiec</cp:lastModifiedBy>
  <cp:revision>87</cp:revision>
  <cp:lastPrinted>2023-11-30T11:15:00Z</cp:lastPrinted>
  <dcterms:created xsi:type="dcterms:W3CDTF">2024-11-28T09:43:00Z</dcterms:created>
  <dcterms:modified xsi:type="dcterms:W3CDTF">2025-01-02T14:12:00Z</dcterms:modified>
</cp:coreProperties>
</file>